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0B" w:rsidRDefault="00A7790B" w:rsidP="00A7790B">
      <w:pPr>
        <w:suppressAutoHyphens w:val="0"/>
        <w:spacing w:before="240" w:after="240" w:line="240" w:lineRule="auto"/>
        <w:outlineLvl w:val="0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  <w:bookmarkStart w:id="0" w:name="_Toc415833123"/>
    </w:p>
    <w:p w:rsidR="00A7790B" w:rsidRDefault="00A7790B" w:rsidP="00A7790B">
      <w:pPr>
        <w:spacing w:after="0" w:line="10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7790B" w:rsidRDefault="002146AC" w:rsidP="00475139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  <w:bookmarkStart w:id="1" w:name="_GoBack"/>
      <w:r w:rsidRPr="002146AC">
        <w:rPr>
          <w:rFonts w:ascii="Times New Roman" w:hAnsi="Times New Roman" w:cs="Times New Roman"/>
          <w:b/>
          <w:caps/>
          <w:noProof/>
          <w:color w:val="auto"/>
          <w:kern w:val="28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ОВЗ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З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7790B" w:rsidRDefault="00A7790B" w:rsidP="009452D5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9452D5" w:rsidRDefault="009452D5" w:rsidP="009452D5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общеобра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общего образования обучающихся 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0"/>
    </w:p>
    <w:p w:rsidR="009452D5" w:rsidRPr="00F63254" w:rsidRDefault="009452D5" w:rsidP="009452D5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2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1. Целевой раздел</w:t>
      </w:r>
      <w:bookmarkEnd w:id="2"/>
    </w:p>
    <w:p w:rsidR="009452D5" w:rsidRPr="00F63254" w:rsidRDefault="009452D5" w:rsidP="009452D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3"/>
      <w:bookmarkStart w:id="4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3"/>
      <w:bookmarkEnd w:id="4"/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обучающихся с задержкой психического развития</w:t>
      </w:r>
    </w:p>
    <w:p w:rsidR="009452D5" w:rsidRPr="008A0803" w:rsidRDefault="009452D5" w:rsidP="009452D5">
      <w:pPr>
        <w:pStyle w:val="14TexstOSNOVA1012"/>
        <w:spacing w:line="360" w:lineRule="auto"/>
        <w:ind w:firstLine="709"/>
        <w:rPr>
          <w:rStyle w:val="af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>
        <w:rPr>
          <w:rFonts w:ascii="Times New Roman" w:hAnsi="Times New Roman"/>
          <w:color w:val="auto"/>
          <w:sz w:val="28"/>
          <w:szCs w:val="28"/>
        </w:rPr>
        <w:t>реализации АООП О</w:t>
      </w:r>
      <w:r w:rsidRPr="008A0803">
        <w:rPr>
          <w:rFonts w:ascii="Times New Roman" w:hAnsi="Times New Roman"/>
          <w:color w:val="auto"/>
          <w:sz w:val="28"/>
          <w:szCs w:val="28"/>
        </w:rPr>
        <w:t>ОО обучающихся с ЗПР</w:t>
      </w:r>
      <w:r w:rsidRPr="008A0803">
        <w:rPr>
          <w:rStyle w:val="af"/>
          <w:caps w:val="0"/>
          <w:color w:val="auto"/>
        </w:rPr>
        <w:t xml:space="preserve"> — обеспечение выполнения требований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t>ФГОС О</w:t>
      </w:r>
      <w:r w:rsidRPr="008A0803">
        <w:rPr>
          <w:rFonts w:ascii="Times New Roman" w:hAnsi="Times New Roman" w:cs="Times New Roman"/>
          <w:color w:val="auto"/>
          <w:sz w:val="28"/>
          <w:szCs w:val="28"/>
        </w:rPr>
        <w:t>ОО обучающихся с ОВЗ</w:t>
      </w:r>
      <w:r w:rsidRPr="008A0803">
        <w:rPr>
          <w:rStyle w:val="af"/>
          <w:iCs/>
          <w:caps w:val="0"/>
          <w:color w:val="auto"/>
          <w:lang w:eastAsia="ar-SA"/>
        </w:rPr>
        <w:t xml:space="preserve"> посредством создания условий для ма</w:t>
      </w:r>
      <w:r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"/>
          <w:caps w:val="0"/>
          <w:color w:val="auto"/>
        </w:rPr>
        <w:t>.</w:t>
      </w:r>
    </w:p>
    <w:p w:rsidR="009452D5" w:rsidRPr="00301148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"/>
          <w:caps w:val="0"/>
        </w:rPr>
        <w:t xml:space="preserve">при разработке и реализации </w:t>
      </w:r>
      <w:r>
        <w:rPr>
          <w:rStyle w:val="af"/>
          <w:caps w:val="0"/>
        </w:rPr>
        <w:t>Организацией</w:t>
      </w:r>
      <w:r w:rsidRPr="00301148">
        <w:rPr>
          <w:rStyle w:val="af"/>
          <w:caps w:val="0"/>
        </w:rPr>
        <w:t xml:space="preserve"> </w:t>
      </w:r>
      <w:r>
        <w:rPr>
          <w:rStyle w:val="af"/>
          <w:caps w:val="0"/>
        </w:rPr>
        <w:t>АООП ООО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9452D5" w:rsidRDefault="009452D5" w:rsidP="009452D5">
      <w:pPr>
        <w:pStyle w:val="ae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9452D5" w:rsidRDefault="009452D5" w:rsidP="009452D5">
      <w:pPr>
        <w:pStyle w:val="ae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ООО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9452D5" w:rsidRDefault="009452D5" w:rsidP="009452D5">
      <w:pPr>
        <w:pStyle w:val="ae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9452D5" w:rsidRPr="00F270F3" w:rsidRDefault="009452D5" w:rsidP="009452D5">
      <w:pPr>
        <w:pStyle w:val="ae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ООО</w:t>
      </w:r>
      <w:r w:rsidRPr="000C6B9C">
        <w:rPr>
          <w:caps w:val="0"/>
        </w:rPr>
        <w:t>;</w:t>
      </w:r>
    </w:p>
    <w:p w:rsidR="009452D5" w:rsidRPr="00301148" w:rsidRDefault="009452D5" w:rsidP="009452D5">
      <w:pPr>
        <w:pStyle w:val="ae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9452D5" w:rsidRPr="00301148" w:rsidRDefault="009452D5" w:rsidP="009452D5">
      <w:pPr>
        <w:pStyle w:val="ae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9452D5" w:rsidRPr="00301148" w:rsidRDefault="009452D5" w:rsidP="009452D5">
      <w:pPr>
        <w:pStyle w:val="ae"/>
        <w:ind w:firstLine="709"/>
      </w:pPr>
      <w:r w:rsidRPr="00301148">
        <w:t>• </w:t>
      </w:r>
      <w:r w:rsidRPr="00301148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301148">
        <w:t>;</w:t>
      </w:r>
    </w:p>
    <w:p w:rsidR="009452D5" w:rsidRDefault="009452D5" w:rsidP="009452D5">
      <w:pPr>
        <w:pStyle w:val="ae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9452D5" w:rsidRPr="00065BFD" w:rsidRDefault="009452D5" w:rsidP="009452D5">
      <w:pPr>
        <w:pStyle w:val="ae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внутришкольной социальной среды</w:t>
      </w:r>
      <w:r>
        <w:t>.</w:t>
      </w:r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обучающихся с задержкой пс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2D5" w:rsidRPr="0058462F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9452D5" w:rsidRPr="009C3DA3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обучающихся с задержкой психического развития</w:t>
      </w:r>
    </w:p>
    <w:p w:rsidR="009452D5" w:rsidRPr="00ED010F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основного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9452D5" w:rsidRPr="00B719F7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получает образование, сопоставимое по итоговым достижениям к моменту завершения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обучения с образованием обучающихся, не имеющих ограничений по возможностям 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О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«Шелковская СОШ №2»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>я и социальную адаптацию. АООП О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 АООП О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АООП О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«Шелковская СОШ №2»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МБОУ «Шелковская СОШ №2»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должна обеспечить требуемые для данного варианта и категории обучающихся условия обучения и воспитания.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 АООП О</w:t>
      </w:r>
      <w:r w:rsidRPr="00F63254">
        <w:rPr>
          <w:rFonts w:ascii="Times New Roman" w:hAnsi="Times New Roman" w:cs="Times New Roman"/>
          <w:sz w:val="28"/>
          <w:szCs w:val="28"/>
        </w:rPr>
        <w:t>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2"/>
          <w:rFonts w:ascii="Times New Roman" w:hAnsi="Times New Roman" w:cs="Times New Roman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рганизацией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>быть специфическое расстройство чтения, письма, арифметических навыков (дислексия, дисграфия, дискалькулия),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>При возникновении трудностей в освоении обу</w:t>
      </w:r>
      <w:r>
        <w:rPr>
          <w:rFonts w:ascii="Times New Roman" w:hAnsi="Times New Roman" w:cs="Times New Roman"/>
          <w:iCs/>
          <w:sz w:val="28"/>
          <w:szCs w:val="28"/>
        </w:rPr>
        <w:t xml:space="preserve">чающимся с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ЗПР содержания АООП О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О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3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>
        <w:rPr>
          <w:rFonts w:ascii="Times New Roman" w:hAnsi="Times New Roman" w:cs="Times New Roman"/>
          <w:sz w:val="28"/>
          <w:szCs w:val="28"/>
        </w:rPr>
        <w:t>АООП ООО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</w:t>
      </w:r>
      <w:r>
        <w:rPr>
          <w:rFonts w:ascii="Times New Roman" w:hAnsi="Times New Roman" w:cs="Times New Roman"/>
          <w:sz w:val="28"/>
          <w:szCs w:val="28"/>
        </w:rPr>
        <w:t>чение по другому варианту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в соответствии с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рекомендациями ПМПК, либо на обучение по индивидуальному учебному плану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4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B065A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ЗПР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5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пространственной ориентировки, умственной работоспособности и эмоциональной сферы.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9452D5" w:rsidRPr="00F63254" w:rsidRDefault="009452D5" w:rsidP="00945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рекомендации обучения по АООП 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9452D5" w:rsidRPr="00471E1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АООП ООО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Pr="00471E15">
        <w:rPr>
          <w:rFonts w:ascii="Times New Roman" w:hAnsi="Times New Roman"/>
          <w:sz w:val="28"/>
          <w:szCs w:val="28"/>
        </w:rPr>
        <w:t>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9452D5" w:rsidRPr="00FB065A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6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9452D5" w:rsidRPr="00F63254" w:rsidRDefault="009452D5" w:rsidP="009452D5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9452D5" w:rsidRPr="00F63254" w:rsidRDefault="009452D5" w:rsidP="009452D5">
      <w:pPr>
        <w:pStyle w:val="p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9452D5" w:rsidRPr="00F63254" w:rsidRDefault="009452D5" w:rsidP="009452D5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452D5" w:rsidRPr="00F63254" w:rsidRDefault="009452D5" w:rsidP="009452D5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452D5" w:rsidRPr="00F63254" w:rsidRDefault="009452D5" w:rsidP="009452D5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>Для обуча</w:t>
      </w:r>
      <w:r>
        <w:rPr>
          <w:sz w:val="28"/>
          <w:szCs w:val="28"/>
          <w:shd w:val="clear" w:color="auto" w:fill="FFFFFF"/>
        </w:rPr>
        <w:t>ющихся с ЗПР, осваивающих АООП О</w:t>
      </w:r>
      <w:r w:rsidRPr="00F63254">
        <w:rPr>
          <w:sz w:val="28"/>
          <w:szCs w:val="28"/>
          <w:shd w:val="clear" w:color="auto" w:fill="FFFFFF"/>
        </w:rPr>
        <w:t xml:space="preserve">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величение сроков освоения АООП ООО </w:t>
      </w:r>
      <w:r w:rsidRPr="00F63254">
        <w:rPr>
          <w:sz w:val="28"/>
          <w:szCs w:val="28"/>
        </w:rPr>
        <w:t>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sz w:val="28"/>
          <w:szCs w:val="28"/>
        </w:rPr>
        <w:t xml:space="preserve">гибкое варьирование </w:t>
      </w:r>
      <w:r>
        <w:rPr>
          <w:sz w:val="28"/>
          <w:szCs w:val="28"/>
        </w:rPr>
        <w:t>организации процесса</w:t>
      </w:r>
      <w:r w:rsidRPr="00570722">
        <w:rPr>
          <w:sz w:val="28"/>
          <w:szCs w:val="28"/>
        </w:rPr>
        <w:t xml:space="preserve"> обучения путем расширения/сокращения соде</w:t>
      </w:r>
      <w:r>
        <w:rPr>
          <w:sz w:val="28"/>
          <w:szCs w:val="28"/>
        </w:rPr>
        <w:t>ржания отдельных предметных</w:t>
      </w:r>
      <w:r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452D5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9452D5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452D5" w:rsidRPr="00F63254" w:rsidRDefault="009452D5" w:rsidP="009452D5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452D5" w:rsidRPr="00F63254" w:rsidRDefault="009452D5" w:rsidP="009452D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3.1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с </w:t>
      </w:r>
      <w:r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5"/>
    </w:p>
    <w:p w:rsidR="009452D5" w:rsidRPr="005A3BE3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"/>
          <w:caps w:val="0"/>
        </w:rPr>
        <w:t>Планир</w:t>
      </w:r>
      <w:r>
        <w:rPr>
          <w:rStyle w:val="af"/>
          <w:caps w:val="0"/>
        </w:rPr>
        <w:t>уемые результаты освоения АООП О</w:t>
      </w:r>
      <w:r w:rsidRPr="005A3BE3">
        <w:rPr>
          <w:rStyle w:val="af"/>
          <w:caps w:val="0"/>
        </w:rPr>
        <w:t xml:space="preserve">ОО </w:t>
      </w:r>
      <w:r>
        <w:rPr>
          <w:rStyle w:val="af"/>
          <w:caps w:val="0"/>
        </w:rPr>
        <w:t xml:space="preserve">обучающихся с ЗПР </w:t>
      </w:r>
      <w:r w:rsidRPr="005A3BE3">
        <w:rPr>
          <w:rStyle w:val="af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"/>
          <w:caps w:val="0"/>
        </w:rPr>
        <w:t>ФГОС ООО обучающихся с ОВЗ</w:t>
      </w:r>
      <w:r w:rsidRPr="005A3BE3">
        <w:rPr>
          <w:rStyle w:val="af"/>
          <w:caps w:val="0"/>
        </w:rPr>
        <w:t xml:space="preserve"> к результат</w:t>
      </w:r>
      <w:r>
        <w:rPr>
          <w:rStyle w:val="af"/>
          <w:caps w:val="0"/>
        </w:rPr>
        <w:t>ам обучающихся, освоивших АООП О</w:t>
      </w:r>
      <w:r w:rsidRPr="005A3BE3">
        <w:rPr>
          <w:rStyle w:val="af"/>
          <w:caps w:val="0"/>
        </w:rPr>
        <w:t>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9452D5" w:rsidRPr="00301148" w:rsidRDefault="009452D5" w:rsidP="009452D5">
      <w:pPr>
        <w:pStyle w:val="ae"/>
        <w:ind w:firstLine="709"/>
      </w:pPr>
      <w:r w:rsidRPr="00301148">
        <w:rPr>
          <w:caps w:val="0"/>
        </w:rPr>
        <w:t>Планируемые результаты:</w:t>
      </w:r>
    </w:p>
    <w:p w:rsidR="009452D5" w:rsidRDefault="009452D5" w:rsidP="009452D5">
      <w:pPr>
        <w:pStyle w:val="ae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ООО</w:t>
      </w:r>
      <w:r w:rsidRPr="00301148">
        <w:rPr>
          <w:caps w:val="0"/>
        </w:rPr>
        <w:t>;</w:t>
      </w:r>
    </w:p>
    <w:p w:rsidR="009452D5" w:rsidRPr="00301148" w:rsidRDefault="009452D5" w:rsidP="009452D5">
      <w:pPr>
        <w:pStyle w:val="ae"/>
        <w:ind w:firstLine="709"/>
      </w:pPr>
      <w:r w:rsidRPr="00301148">
        <w:lastRenderedPageBreak/>
        <w:t>• </w:t>
      </w:r>
      <w:r>
        <w:rPr>
          <w:caps w:val="0"/>
        </w:rPr>
        <w:t xml:space="preserve">являются основой для разработки АООП ООО </w:t>
      </w:r>
      <w:r w:rsidRPr="00D3206F">
        <w:t>;</w:t>
      </w:r>
    </w:p>
    <w:p w:rsidR="009452D5" w:rsidRPr="00301148" w:rsidRDefault="009452D5" w:rsidP="009452D5">
      <w:pPr>
        <w:pStyle w:val="ae"/>
        <w:ind w:firstLine="709"/>
      </w:pPr>
      <w:r w:rsidRPr="00301148">
        <w:t>• </w:t>
      </w:r>
      <w:r w:rsidRPr="00301148">
        <w:rPr>
          <w:caps w:val="0"/>
        </w:rPr>
        <w:t>являются содержательной и критериальной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ООО</w:t>
      </w:r>
      <w:r w:rsidRPr="00301148">
        <w:rPr>
          <w:caps w:val="0"/>
        </w:rPr>
        <w:t>.</w:t>
      </w:r>
    </w:p>
    <w:p w:rsidR="009452D5" w:rsidRPr="00301148" w:rsidRDefault="009452D5" w:rsidP="009452D5">
      <w:pPr>
        <w:pStyle w:val="ae"/>
        <w:ind w:firstLine="709"/>
      </w:pPr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>дифференцированным и деятельностным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>Структура и содержание планиру</w:t>
      </w:r>
      <w:r>
        <w:rPr>
          <w:rFonts w:ascii="Times New Roman" w:hAnsi="Times New Roman" w:cs="Times New Roman"/>
          <w:sz w:val="28"/>
          <w:szCs w:val="28"/>
        </w:rPr>
        <w:t>емых результатов освоения АООП О</w:t>
      </w:r>
      <w:r w:rsidRPr="00122C4F">
        <w:rPr>
          <w:rFonts w:ascii="Times New Roman" w:hAnsi="Times New Roman" w:cs="Times New Roman"/>
          <w:sz w:val="28"/>
          <w:szCs w:val="28"/>
        </w:rPr>
        <w:t>ОО</w:t>
      </w:r>
      <w:r w:rsidRPr="00043F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МБОУ «Шелковская СОШ №2»</w:t>
      </w:r>
      <w:r w:rsidRPr="0012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ОВЗ, передают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</w:t>
      </w:r>
      <w:r>
        <w:rPr>
          <w:rFonts w:ascii="Times New Roman" w:hAnsi="Times New Roman" w:cs="Times New Roman"/>
          <w:sz w:val="28"/>
          <w:szCs w:val="28"/>
        </w:rPr>
        <w:t>воения обучающимися с ЗПР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оцениваются как итоговые на момент завершения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О</w:t>
      </w:r>
      <w:r w:rsidRPr="006A751D">
        <w:rPr>
          <w:rFonts w:ascii="Times New Roman" w:hAnsi="Times New Roman" w:cs="Times New Roman"/>
          <w:sz w:val="28"/>
          <w:szCs w:val="28"/>
        </w:rPr>
        <w:t xml:space="preserve">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О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lastRenderedPageBreak/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452D5" w:rsidRPr="006A751D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9452D5" w:rsidRPr="006A751D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452D5" w:rsidRPr="006A751D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9452D5" w:rsidRPr="006A751D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52D5" w:rsidRPr="006A751D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9452D5" w:rsidRPr="006A751D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lastRenderedPageBreak/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О</w:t>
      </w:r>
      <w:r w:rsidRPr="00F6325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2D5" w:rsidRPr="0051077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О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2D5" w:rsidRPr="0051077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452D5" w:rsidRPr="0051077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452D5" w:rsidRPr="0051077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</w:t>
      </w:r>
      <w:r w:rsidRPr="00510774">
        <w:rPr>
          <w:rFonts w:ascii="Times New Roman" w:hAnsi="Times New Roman" w:cs="Times New Roman"/>
          <w:sz w:val="28"/>
          <w:szCs w:val="28"/>
        </w:rPr>
        <w:lastRenderedPageBreak/>
        <w:t xml:space="preserve">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9452D5" w:rsidRPr="00510774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452D5" w:rsidRPr="0051077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9452D5" w:rsidRPr="000D15CF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9452D5" w:rsidRPr="000D15CF" w:rsidRDefault="009452D5" w:rsidP="009452D5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9452D5" w:rsidRPr="000D15CF" w:rsidRDefault="009452D5" w:rsidP="009452D5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9452D5" w:rsidRPr="000D15CF" w:rsidRDefault="009452D5" w:rsidP="009452D5">
      <w:pPr>
        <w:numPr>
          <w:ilvl w:val="0"/>
          <w:numId w:val="6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452D5" w:rsidRPr="000D15CF" w:rsidRDefault="009452D5" w:rsidP="009452D5">
      <w:pPr>
        <w:pStyle w:val="ac"/>
        <w:numPr>
          <w:ilvl w:val="0"/>
          <w:numId w:val="6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9452D5" w:rsidRPr="000D15CF" w:rsidRDefault="009452D5" w:rsidP="009452D5">
      <w:pPr>
        <w:numPr>
          <w:ilvl w:val="0"/>
          <w:numId w:val="6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9452D5" w:rsidRPr="000D15CF" w:rsidRDefault="009452D5" w:rsidP="009452D5">
      <w:pPr>
        <w:pStyle w:val="ac"/>
        <w:numPr>
          <w:ilvl w:val="0"/>
          <w:numId w:val="6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9452D5" w:rsidRPr="000D15CF" w:rsidRDefault="009452D5" w:rsidP="009452D5">
      <w:pPr>
        <w:pStyle w:val="ac"/>
        <w:numPr>
          <w:ilvl w:val="0"/>
          <w:numId w:val="6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9452D5" w:rsidRPr="000D15CF" w:rsidRDefault="009452D5" w:rsidP="009452D5">
      <w:pPr>
        <w:numPr>
          <w:ilvl w:val="0"/>
          <w:numId w:val="6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452D5" w:rsidRPr="000D15CF" w:rsidRDefault="009452D5" w:rsidP="009452D5">
      <w:pPr>
        <w:pStyle w:val="ac"/>
        <w:numPr>
          <w:ilvl w:val="0"/>
          <w:numId w:val="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452D5" w:rsidRPr="000D15CF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lastRenderedPageBreak/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9452D5" w:rsidRPr="000D15CF" w:rsidRDefault="009452D5" w:rsidP="009452D5">
      <w:pPr>
        <w:pStyle w:val="ac"/>
        <w:numPr>
          <w:ilvl w:val="0"/>
          <w:numId w:val="9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9452D5" w:rsidRPr="00F63254" w:rsidRDefault="009452D5" w:rsidP="009452D5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9452D5" w:rsidRPr="00F63254" w:rsidRDefault="009452D5" w:rsidP="009452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9452D5" w:rsidRPr="00F63254" w:rsidRDefault="009452D5" w:rsidP="009452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9452D5" w:rsidRPr="00F63254" w:rsidRDefault="009452D5" w:rsidP="009452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9452D5" w:rsidRPr="00F63254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9452D5" w:rsidRPr="00F63254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9452D5" w:rsidRPr="000B2DEF" w:rsidRDefault="009452D5" w:rsidP="009452D5">
      <w:pPr>
        <w:pStyle w:val="ac"/>
        <w:numPr>
          <w:ilvl w:val="0"/>
          <w:numId w:val="10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452D5" w:rsidRPr="000B2DEF" w:rsidRDefault="009452D5" w:rsidP="009452D5">
      <w:pPr>
        <w:pStyle w:val="ac"/>
        <w:numPr>
          <w:ilvl w:val="0"/>
          <w:numId w:val="10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452D5" w:rsidRPr="000B2DEF" w:rsidRDefault="009452D5" w:rsidP="009452D5">
      <w:pPr>
        <w:pStyle w:val="ac"/>
        <w:numPr>
          <w:ilvl w:val="0"/>
          <w:numId w:val="10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9452D5" w:rsidRPr="000B2DEF" w:rsidRDefault="009452D5" w:rsidP="009452D5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и естествознание (Окружающий мир)</w:t>
      </w:r>
    </w:p>
    <w:p w:rsidR="009452D5" w:rsidRPr="000B2DEF" w:rsidRDefault="009452D5" w:rsidP="009452D5">
      <w:pPr>
        <w:spacing w:after="0" w:line="36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9452D5" w:rsidRPr="000B2DEF" w:rsidRDefault="009452D5" w:rsidP="009452D5">
      <w:pPr>
        <w:numPr>
          <w:ilvl w:val="0"/>
          <w:numId w:val="3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452D5" w:rsidRPr="000B2DEF" w:rsidRDefault="009452D5" w:rsidP="009452D5">
      <w:pPr>
        <w:numPr>
          <w:ilvl w:val="0"/>
          <w:numId w:val="3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452D5" w:rsidRPr="000B2DEF" w:rsidRDefault="009452D5" w:rsidP="009452D5">
      <w:pPr>
        <w:numPr>
          <w:ilvl w:val="0"/>
          <w:numId w:val="3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9452D5" w:rsidRPr="000B2DEF" w:rsidRDefault="009452D5" w:rsidP="009452D5">
      <w:pPr>
        <w:numPr>
          <w:ilvl w:val="0"/>
          <w:numId w:val="3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9452D5" w:rsidRPr="000B2DEF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>духовно- нравственного развития и культуры.</w:t>
      </w:r>
    </w:p>
    <w:p w:rsidR="009452D5" w:rsidRPr="000B2DEF" w:rsidRDefault="009452D5" w:rsidP="009452D5">
      <w:pPr>
        <w:numPr>
          <w:ilvl w:val="0"/>
          <w:numId w:val="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452D5" w:rsidRPr="006E0C49" w:rsidRDefault="009452D5" w:rsidP="009452D5">
      <w:pPr>
        <w:numPr>
          <w:ilvl w:val="0"/>
          <w:numId w:val="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9452D5" w:rsidRPr="006E0C49" w:rsidRDefault="009452D5" w:rsidP="009452D5">
      <w:pPr>
        <w:numPr>
          <w:ilvl w:val="0"/>
          <w:numId w:val="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452D5" w:rsidRPr="006E0C49" w:rsidRDefault="009452D5" w:rsidP="009452D5">
      <w:pPr>
        <w:numPr>
          <w:ilvl w:val="0"/>
          <w:numId w:val="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9452D5" w:rsidRPr="006E0C49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9452D5" w:rsidRPr="006E0C49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9452D5" w:rsidRPr="006E0C49" w:rsidRDefault="009452D5" w:rsidP="009452D5">
      <w:pPr>
        <w:numPr>
          <w:ilvl w:val="0"/>
          <w:numId w:val="5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452D5" w:rsidRPr="006E0C49" w:rsidRDefault="009452D5" w:rsidP="009452D5">
      <w:pPr>
        <w:numPr>
          <w:ilvl w:val="0"/>
          <w:numId w:val="5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9452D5" w:rsidRPr="006E0C49" w:rsidRDefault="009452D5" w:rsidP="009452D5">
      <w:pPr>
        <w:numPr>
          <w:ilvl w:val="0"/>
          <w:numId w:val="5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9452D5" w:rsidRPr="006E0C49" w:rsidRDefault="009452D5" w:rsidP="009452D5">
      <w:pPr>
        <w:numPr>
          <w:ilvl w:val="0"/>
          <w:numId w:val="5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9452D5" w:rsidRPr="006E0C49" w:rsidRDefault="009452D5" w:rsidP="009452D5">
      <w:pPr>
        <w:numPr>
          <w:ilvl w:val="0"/>
          <w:numId w:val="5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452D5" w:rsidRPr="006E0C49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9452D5" w:rsidRPr="006E0C49" w:rsidRDefault="009452D5" w:rsidP="009452D5">
      <w:pPr>
        <w:numPr>
          <w:ilvl w:val="0"/>
          <w:numId w:val="2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9452D5" w:rsidRPr="006E0C49" w:rsidRDefault="009452D5" w:rsidP="009452D5">
      <w:pPr>
        <w:numPr>
          <w:ilvl w:val="0"/>
          <w:numId w:val="2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9452D5" w:rsidRPr="001A41B7" w:rsidRDefault="009452D5" w:rsidP="009452D5">
      <w:pPr>
        <w:numPr>
          <w:ilvl w:val="0"/>
          <w:numId w:val="2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9452D5" w:rsidRPr="001A41B7" w:rsidRDefault="009452D5" w:rsidP="009452D5">
      <w:pPr>
        <w:numPr>
          <w:ilvl w:val="0"/>
          <w:numId w:val="2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9452D5" w:rsidRPr="001A41B7" w:rsidRDefault="009452D5" w:rsidP="009452D5">
      <w:pPr>
        <w:numPr>
          <w:ilvl w:val="0"/>
          <w:numId w:val="2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452D5" w:rsidRPr="001A41B7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9452D5" w:rsidRPr="001A41B7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9452D5" w:rsidRPr="001A41B7" w:rsidRDefault="009452D5" w:rsidP="009452D5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9452D5" w:rsidRPr="001A41B7" w:rsidRDefault="009452D5" w:rsidP="009452D5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9452D5" w:rsidRPr="001A41B7" w:rsidRDefault="009452D5" w:rsidP="009452D5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9452D5" w:rsidRPr="001A41B7" w:rsidRDefault="009452D5" w:rsidP="009452D5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9452D5" w:rsidRPr="001A41B7" w:rsidRDefault="009452D5" w:rsidP="009452D5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9452D5" w:rsidRPr="001A41B7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9452D5" w:rsidRPr="001A41B7" w:rsidRDefault="009452D5" w:rsidP="009452D5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9452D5" w:rsidRPr="001A41B7" w:rsidRDefault="009452D5" w:rsidP="009452D5">
      <w:pPr>
        <w:numPr>
          <w:ilvl w:val="0"/>
          <w:numId w:val="7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9452D5" w:rsidRPr="001A41B7" w:rsidRDefault="009452D5" w:rsidP="009452D5">
      <w:pPr>
        <w:numPr>
          <w:ilvl w:val="0"/>
          <w:numId w:val="7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9452D5" w:rsidRPr="00AF7F84" w:rsidRDefault="009452D5" w:rsidP="009452D5">
      <w:pPr>
        <w:numPr>
          <w:ilvl w:val="0"/>
          <w:numId w:val="7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9452D5" w:rsidRPr="00772E11" w:rsidRDefault="009452D5" w:rsidP="009452D5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основного общего образования</w:t>
      </w:r>
    </w:p>
    <w:p w:rsidR="009452D5" w:rsidRPr="00772E11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О</w:t>
      </w:r>
      <w:r w:rsidRPr="00772E11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«Шелковская СОШ №2» </w:t>
      </w:r>
      <w:r>
        <w:rPr>
          <w:rFonts w:ascii="Times New Roman" w:hAnsi="Times New Roman" w:cs="Times New Roman"/>
          <w:sz w:val="28"/>
          <w:szCs w:val="28"/>
        </w:rPr>
        <w:t>обучающихся с ЗПР отражают</w:t>
      </w:r>
      <w:r w:rsidRPr="00772E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52D5" w:rsidRPr="00772E11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Корреционный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развитие чувства ритма, связи движений с музыкой, двигательной активности, координации движений,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9452D5" w:rsidRPr="00772E11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9452D5" w:rsidRPr="00772E11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9452D5" w:rsidRPr="00772E11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9452D5" w:rsidRDefault="009452D5" w:rsidP="009452D5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452D5" w:rsidRPr="00F63254" w:rsidRDefault="009452D5" w:rsidP="009452D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основного общего образования</w:t>
      </w:r>
      <w:bookmarkEnd w:id="6"/>
    </w:p>
    <w:p w:rsidR="009452D5" w:rsidRDefault="009452D5" w:rsidP="009452D5">
      <w:pPr>
        <w:pStyle w:val="ae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ООО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ООО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ООО</w:t>
      </w:r>
      <w:r w:rsidRPr="00301148">
        <w:rPr>
          <w:caps w:val="0"/>
        </w:rPr>
        <w:t xml:space="preserve"> и направлена на обеспечение качества образования, что предполагает вовлечённость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9452D5" w:rsidRPr="006E0C49" w:rsidRDefault="009452D5" w:rsidP="009452D5">
      <w:pPr>
        <w:pStyle w:val="ae"/>
        <w:ind w:firstLine="709"/>
      </w:pPr>
      <w:r>
        <w:rPr>
          <w:caps w:val="0"/>
        </w:rPr>
        <w:t>В соответствии с ФГОС О</w:t>
      </w:r>
      <w:r w:rsidRPr="003A5E34">
        <w:rPr>
          <w:caps w:val="0"/>
        </w:rPr>
        <w:t>ОО обучающихся с ОВЗ основным</w:t>
      </w:r>
      <w:r w:rsidRPr="003A5E34">
        <w:rPr>
          <w:rStyle w:val="210"/>
          <w:b w:val="0"/>
          <w:bCs w:val="0"/>
        </w:rPr>
        <w:t xml:space="preserve"> </w:t>
      </w:r>
      <w:r w:rsidRPr="003A5E34">
        <w:rPr>
          <w:rStyle w:val="210"/>
          <w:b w:val="0"/>
          <w:bCs w:val="0"/>
          <w:caps w:val="0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</w:rPr>
        <w:t xml:space="preserve"> </w:t>
      </w:r>
      <w:r w:rsidRPr="003A5E34">
        <w:rPr>
          <w:rStyle w:val="210"/>
          <w:b w:val="0"/>
          <w:bCs w:val="0"/>
          <w:caps w:val="0"/>
        </w:rPr>
        <w:t>содержательной и критериальной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ООО</w:t>
      </w:r>
      <w:r w:rsidRPr="006E0C49">
        <w:rPr>
          <w:caps w:val="0"/>
        </w:rPr>
        <w:t>.</w:t>
      </w:r>
    </w:p>
    <w:p w:rsidR="009452D5" w:rsidRPr="005B1D90" w:rsidRDefault="009452D5" w:rsidP="009452D5">
      <w:pPr>
        <w:pStyle w:val="ae"/>
        <w:ind w:firstLine="709"/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</w:rPr>
        <w:t xml:space="preserve"> </w:t>
      </w:r>
      <w:r w:rsidRPr="00246A32">
        <w:rPr>
          <w:rStyle w:val="210"/>
          <w:b w:val="0"/>
          <w:bCs w:val="0"/>
          <w:i/>
          <w:caps w:val="0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ООО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</w:rPr>
        <w:t>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>
        <w:rPr>
          <w:rFonts w:ascii="Times New Roman" w:hAnsi="Times New Roman" w:cs="Times New Roman"/>
          <w:caps/>
          <w:sz w:val="28"/>
          <w:szCs w:val="28"/>
        </w:rPr>
        <w:t>ФГОС О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9452D5" w:rsidRPr="007E2192" w:rsidRDefault="009452D5" w:rsidP="009452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9452D5" w:rsidRPr="007E2192" w:rsidRDefault="009452D5" w:rsidP="009452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Pr="007E2192" w:rsidRDefault="009452D5" w:rsidP="009452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9452D5" w:rsidRPr="007E2192" w:rsidRDefault="009452D5" w:rsidP="009452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метапредметных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9452D5" w:rsidRPr="007E2192" w:rsidRDefault="009452D5" w:rsidP="009452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9452D5" w:rsidRPr="007E2192" w:rsidRDefault="009452D5" w:rsidP="009452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9452D5" w:rsidRPr="00992510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чающихся с ЗПР в овладении АООП О</w:t>
      </w: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ний в освоении содержания АООП 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ОО,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обеспечивает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объективность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оценки в </w:t>
      </w:r>
      <w:r>
        <w:rPr>
          <w:rFonts w:ascii="Times New Roman" w:hAnsi="Times New Roman" w:cs="Times New Roman"/>
          <w:color w:val="auto"/>
          <w:sz w:val="28"/>
          <w:szCs w:val="28"/>
        </w:rPr>
        <w:t>МБОУ «Шелковская СОШ №2»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 разработке системы оценки достижений обучающи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хся в освоении содержания АООП 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ориентировались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представленный в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9452D5" w:rsidRPr="00FD6FD5" w:rsidRDefault="009452D5" w:rsidP="009452D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</w:t>
      </w:r>
      <w:r>
        <w:rPr>
          <w:rFonts w:ascii="Times New Roman" w:hAnsi="Times New Roman" w:cs="Times New Roman"/>
          <w:color w:val="auto"/>
          <w:sz w:val="28"/>
          <w:szCs w:val="28"/>
        </w:rPr>
        <w:t>воения обучающимися с ЗПР АООП 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auto"/>
          <w:sz w:val="28"/>
          <w:szCs w:val="28"/>
        </w:rPr>
        <w:t>учитывается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9452D5" w:rsidRPr="007E2192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должна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Обучающихся;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>
        <w:rPr>
          <w:rFonts w:ascii="Times New Roman" w:hAnsi="Times New Roman" w:cs="Times New Roman"/>
          <w:color w:val="auto"/>
          <w:sz w:val="28"/>
          <w:szCs w:val="28"/>
        </w:rPr>
        <w:t>МБОУ «Шелковская СОШ №2»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Уровень сформированности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>проявиться в успешности выполнения комплексных заданий на межпредметной основе.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базируется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</w:t>
      </w:r>
      <w:r>
        <w:rPr>
          <w:rFonts w:ascii="Times New Roman" w:hAnsi="Times New Roman" w:cs="Times New Roman"/>
          <w:color w:val="auto"/>
          <w:sz w:val="28"/>
          <w:szCs w:val="28"/>
        </w:rPr>
        <w:t>выполняют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коррекционно-развивающую функцию, поскольку они 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F63254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9452D5" w:rsidRPr="00530152" w:rsidRDefault="009452D5" w:rsidP="009452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9452D5" w:rsidRPr="00530152" w:rsidRDefault="009452D5" w:rsidP="009452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lastRenderedPageBreak/>
        <w:t>присутствие в начале работы этапа общей организации деятельности;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9452D5" w:rsidRPr="0053015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9452D5" w:rsidRPr="0053015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9452D5" w:rsidRPr="0053015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9452D5" w:rsidRPr="00530152" w:rsidRDefault="009452D5" w:rsidP="009452D5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530152">
        <w:rPr>
          <w:sz w:val="28"/>
          <w:szCs w:val="28"/>
        </w:rPr>
        <w:t>.</w:t>
      </w:r>
    </w:p>
    <w:p w:rsidR="009452D5" w:rsidRPr="00992510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На итоговую оценку на ступени </w:t>
      </w:r>
      <w:r>
        <w:rPr>
          <w:rFonts w:ascii="Times New Roman" w:hAnsi="Times New Roman"/>
          <w:color w:val="auto"/>
          <w:sz w:val="28"/>
          <w:szCs w:val="28"/>
        </w:rPr>
        <w:t>основного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 общего образования, результаты которой используются при принятии решения о возможности (или </w:t>
      </w:r>
      <w:r w:rsidRPr="00992510">
        <w:rPr>
          <w:rFonts w:ascii="Times New Roman" w:hAnsi="Times New Roman"/>
          <w:color w:val="auto"/>
          <w:sz w:val="28"/>
          <w:szCs w:val="28"/>
        </w:rPr>
        <w:lastRenderedPageBreak/>
        <w:t>невозможности) продолжения обучения на следующей ступени, выносятся</w:t>
      </w:r>
      <w:r w:rsidRPr="00992510">
        <w:rPr>
          <w:rStyle w:val="31"/>
          <w:color w:val="auto"/>
          <w:sz w:val="28"/>
          <w:szCs w:val="28"/>
        </w:rPr>
        <w:t xml:space="preserve"> предметные, метапредметные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9452D5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Итоговая аттестация </w:t>
      </w:r>
      <w:r>
        <w:rPr>
          <w:rFonts w:ascii="Times New Roman" w:hAnsi="Times New Roman"/>
          <w:color w:val="auto"/>
          <w:sz w:val="28"/>
          <w:szCs w:val="28"/>
        </w:rPr>
        <w:t xml:space="preserve">МБОУ «Шелковская СОШ №2»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на ступени </w:t>
      </w:r>
      <w:r>
        <w:rPr>
          <w:rFonts w:ascii="Times New Roman" w:hAnsi="Times New Roman"/>
          <w:color w:val="auto"/>
          <w:sz w:val="28"/>
          <w:szCs w:val="28"/>
        </w:rPr>
        <w:t>основного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 общего образования проводиться с учетом возможных специфических трудностей обучающегося с ЗПР в овладении письмом, чтением или счетом. Вывод об успешно</w:t>
      </w:r>
      <w:r>
        <w:rPr>
          <w:rFonts w:ascii="Times New Roman" w:hAnsi="Times New Roman"/>
          <w:color w:val="auto"/>
          <w:sz w:val="28"/>
          <w:szCs w:val="28"/>
        </w:rPr>
        <w:t>сти овладения содержанием АООП О</w:t>
      </w:r>
      <w:r w:rsidRPr="00992510">
        <w:rPr>
          <w:rFonts w:ascii="Times New Roman" w:hAnsi="Times New Roman"/>
          <w:color w:val="auto"/>
          <w:sz w:val="28"/>
          <w:szCs w:val="28"/>
        </w:rPr>
        <w:t>ОО должен делаться на основании положительной индивидуальной динамики.</w:t>
      </w:r>
    </w:p>
    <w:p w:rsidR="009452D5" w:rsidRPr="007E2192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9452D5" w:rsidRPr="0095585D" w:rsidRDefault="009452D5" w:rsidP="009452D5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15833128"/>
      <w:r w:rsidRPr="0095585D">
        <w:rPr>
          <w:rFonts w:ascii="Times New Roman" w:hAnsi="Times New Roman" w:cs="Times New Roman"/>
          <w:b/>
          <w:color w:val="auto"/>
          <w:sz w:val="28"/>
          <w:szCs w:val="28"/>
        </w:rPr>
        <w:t>3.2. Содержательный раздел</w:t>
      </w:r>
      <w:bookmarkEnd w:id="7"/>
    </w:p>
    <w:p w:rsidR="009452D5" w:rsidRPr="00F63254" w:rsidRDefault="009452D5" w:rsidP="009452D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5833129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8"/>
    </w:p>
    <w:p w:rsidR="009452D5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метапредме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тным результатам освоения АООП О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МБОУ «Шелковская СОШ №2»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и служит основой разработки программ учебных предметов, курсов.</w:t>
      </w:r>
    </w:p>
    <w:p w:rsidR="009452D5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>
        <w:rPr>
          <w:rFonts w:ascii="Times New Roman" w:hAnsi="Times New Roman"/>
          <w:sz w:val="28"/>
          <w:szCs w:val="28"/>
        </w:rPr>
        <w:t>,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умений </w:t>
      </w:r>
      <w:r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>
        <w:rPr>
          <w:rFonts w:ascii="Times New Roman" w:hAnsi="Times New Roman"/>
          <w:sz w:val="28"/>
          <w:szCs w:val="28"/>
        </w:rPr>
        <w:t>в процессе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Pr="00301148">
        <w:rPr>
          <w:rFonts w:ascii="Times New Roman" w:hAnsi="Times New Roman"/>
          <w:sz w:val="28"/>
          <w:szCs w:val="28"/>
        </w:rPr>
        <w:t>.</w:t>
      </w:r>
    </w:p>
    <w:p w:rsidR="009452D5" w:rsidRPr="00073388" w:rsidRDefault="009452D5" w:rsidP="009452D5">
      <w:pPr>
        <w:pStyle w:val="2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Программа формирования универсальных учебных действий обеспечивает:</w:t>
      </w:r>
    </w:p>
    <w:p w:rsidR="009452D5" w:rsidRPr="00073388" w:rsidRDefault="009452D5" w:rsidP="009452D5">
      <w:pPr>
        <w:pStyle w:val="12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9452D5" w:rsidRPr="00073388" w:rsidRDefault="009452D5" w:rsidP="009452D5">
      <w:pPr>
        <w:pStyle w:val="12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9452D5" w:rsidRPr="00073388" w:rsidRDefault="009452D5" w:rsidP="009452D5">
      <w:pPr>
        <w:pStyle w:val="12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sz w:val="28"/>
          <w:szCs w:val="28"/>
        </w:rPr>
        <w:t xml:space="preserve">создание условий для готовности обучающегося с </w:t>
      </w:r>
      <w:r>
        <w:rPr>
          <w:sz w:val="28"/>
          <w:szCs w:val="28"/>
        </w:rPr>
        <w:t>ЗПР</w:t>
      </w:r>
      <w:r w:rsidRPr="00073388">
        <w:rPr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9452D5" w:rsidRPr="00073388" w:rsidRDefault="009452D5" w:rsidP="009452D5">
      <w:pPr>
        <w:pStyle w:val="12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sz w:val="28"/>
          <w:szCs w:val="28"/>
        </w:rPr>
        <w:t xml:space="preserve">целостность развития личности обучающегося.  </w:t>
      </w:r>
    </w:p>
    <w:p w:rsidR="009452D5" w:rsidRDefault="009452D5" w:rsidP="009452D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9452D5" w:rsidRPr="00F63254" w:rsidRDefault="009452D5" w:rsidP="009452D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9452D5" w:rsidRPr="00F63254" w:rsidRDefault="009452D5" w:rsidP="009452D5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9452D5" w:rsidRPr="00F63254" w:rsidRDefault="009452D5" w:rsidP="009452D5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9452D5" w:rsidRPr="00F63254" w:rsidRDefault="009452D5" w:rsidP="009452D5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 xml:space="preserve">формирования в образовательном процессе </w:t>
      </w:r>
      <w:r w:rsidRPr="007663B7">
        <w:rPr>
          <w:rFonts w:ascii="Times New Roman" w:hAnsi="Times New Roman" w:cs="Times New Roman"/>
          <w:sz w:val="28"/>
          <w:szCs w:val="28"/>
        </w:rPr>
        <w:lastRenderedPageBreak/>
        <w:t>и жизненно важных ситуациях, учитывая особые образовательные потребности обучающихся с ЗП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9452D5" w:rsidRPr="00F63254" w:rsidRDefault="009452D5" w:rsidP="009452D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9452D5" w:rsidRPr="00F63254" w:rsidRDefault="009452D5" w:rsidP="009452D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9452D5" w:rsidRDefault="009452D5" w:rsidP="009452D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9452D5" w:rsidRPr="00A65888" w:rsidRDefault="009452D5" w:rsidP="009452D5">
      <w:pPr>
        <w:pStyle w:val="aa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9452D5" w:rsidRPr="007B24C3" w:rsidRDefault="009452D5" w:rsidP="009452D5">
      <w:pPr>
        <w:pStyle w:val="ae"/>
        <w:rPr>
          <w:i/>
          <w:color w:val="auto"/>
        </w:rPr>
      </w:pPr>
      <w:bookmarkStart w:id="9" w:name="bookmark86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основ гражданской идентичности личности на основе:</w:t>
      </w:r>
      <w:bookmarkEnd w:id="9"/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9452D5" w:rsidRPr="007B24C3" w:rsidRDefault="009452D5" w:rsidP="009452D5">
      <w:pPr>
        <w:pStyle w:val="ae"/>
        <w:rPr>
          <w:i/>
          <w:color w:val="auto"/>
        </w:rPr>
      </w:pPr>
      <w:bookmarkStart w:id="10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10"/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lastRenderedPageBreak/>
        <w:t>— </w:t>
      </w:r>
      <w:r w:rsidRPr="007B24C3">
        <w:rPr>
          <w:caps w:val="0"/>
          <w:color w:val="auto"/>
        </w:rPr>
        <w:t xml:space="preserve">доброжелательности, доверия и внимания к людям; 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ситуациях;</w:t>
      </w:r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4"/>
          <w:b w:val="0"/>
          <w:caps w:val="0"/>
          <w:color w:val="auto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52D5" w:rsidRPr="007B24C3" w:rsidRDefault="009452D5" w:rsidP="009452D5">
      <w:pPr>
        <w:pStyle w:val="ae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эстетических потребностей, ценностей и чувств;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4"/>
          <w:b w:val="0"/>
          <w:caps w:val="0"/>
          <w:color w:val="auto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9452D5" w:rsidRPr="007B24C3" w:rsidRDefault="009452D5" w:rsidP="009452D5">
      <w:pPr>
        <w:pStyle w:val="ae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9452D5" w:rsidRDefault="009452D5" w:rsidP="009452D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9452D5" w:rsidRDefault="009452D5" w:rsidP="009452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учебных предметов </w:t>
      </w:r>
      <w:r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ступени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общего образования должна быть определена на этапе завершения обучения в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лась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«Шелковская СОШ №2»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основе </w:t>
      </w:r>
      <w:r w:rsidRPr="00D6465D">
        <w:rPr>
          <w:rFonts w:ascii="Times New Roman" w:hAnsi="Times New Roman" w:cs="Times New Roman"/>
          <w:sz w:val="28"/>
          <w:szCs w:val="28"/>
        </w:rPr>
        <w:lastRenderedPageBreak/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ПрООП НОО), разработанной для общеобразовательной школы</w:t>
      </w:r>
      <w:r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7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11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курсов коррекционно-развивающей области</w:t>
      </w:r>
      <w:bookmarkEnd w:id="11"/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>должны обеспечивать достижение планируемых результатов (личностных, метапредмет</w:t>
      </w:r>
      <w:r>
        <w:rPr>
          <w:rFonts w:ascii="Times New Roman" w:hAnsi="Times New Roman" w:cs="Times New Roman"/>
          <w:sz w:val="28"/>
          <w:szCs w:val="28"/>
        </w:rPr>
        <w:t>ных, предметных) освоения АООП О</w:t>
      </w:r>
      <w:r w:rsidRPr="00F63254">
        <w:rPr>
          <w:rFonts w:ascii="Times New Roman" w:hAnsi="Times New Roman" w:cs="Times New Roman"/>
          <w:sz w:val="28"/>
          <w:szCs w:val="28"/>
        </w:rPr>
        <w:t>ОО обучающихся с ЗПР.</w:t>
      </w:r>
    </w:p>
    <w:p w:rsidR="009452D5" w:rsidRPr="005330B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</w:t>
      </w:r>
      <w:r>
        <w:rPr>
          <w:rFonts w:ascii="Times New Roman" w:hAnsi="Times New Roman" w:cs="Times New Roman"/>
          <w:sz w:val="28"/>
          <w:szCs w:val="28"/>
        </w:rPr>
        <w:t>тным результатам освоения АООП О</w:t>
      </w:r>
      <w:r w:rsidRPr="005330B5">
        <w:rPr>
          <w:rFonts w:ascii="Times New Roman" w:hAnsi="Times New Roman" w:cs="Times New Roman"/>
          <w:sz w:val="28"/>
          <w:szCs w:val="28"/>
        </w:rPr>
        <w:t>ОО и программы формирования универсальных учебных действий.</w:t>
      </w:r>
    </w:p>
    <w:p w:rsidR="009452D5" w:rsidRPr="005330B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9452D5" w:rsidRPr="005330B5" w:rsidRDefault="009452D5" w:rsidP="009452D5">
      <w:pPr>
        <w:numPr>
          <w:ilvl w:val="0"/>
          <w:numId w:val="14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9452D5" w:rsidRPr="005330B5" w:rsidRDefault="009452D5" w:rsidP="009452D5">
      <w:pPr>
        <w:numPr>
          <w:ilvl w:val="0"/>
          <w:numId w:val="14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452D5" w:rsidRPr="005330B5" w:rsidRDefault="009452D5" w:rsidP="009452D5">
      <w:pPr>
        <w:numPr>
          <w:ilvl w:val="0"/>
          <w:numId w:val="14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452D5" w:rsidRPr="005330B5" w:rsidRDefault="009452D5" w:rsidP="009452D5">
      <w:pPr>
        <w:numPr>
          <w:ilvl w:val="0"/>
          <w:numId w:val="14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F63254">
        <w:rPr>
          <w:rFonts w:ascii="Times New Roman" w:hAnsi="Times New Roman"/>
          <w:sz w:val="28"/>
          <w:szCs w:val="28"/>
        </w:rPr>
        <w:t>(за исклю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Pr="00F63254">
        <w:rPr>
          <w:rFonts w:ascii="Times New Roman" w:hAnsi="Times New Roman"/>
          <w:sz w:val="28"/>
          <w:szCs w:val="28"/>
        </w:rPr>
        <w:t>языке)</w:t>
      </w:r>
      <w:r>
        <w:rPr>
          <w:rFonts w:ascii="Times New Roman" w:hAnsi="Times New Roman"/>
          <w:sz w:val="28"/>
          <w:szCs w:val="28"/>
        </w:rPr>
        <w:t>, курсов коррекционно-развивающей области</w:t>
      </w:r>
      <w:r w:rsidRPr="00F63254">
        <w:rPr>
          <w:rFonts w:ascii="Times New Roman" w:hAnsi="Times New Roman"/>
          <w:sz w:val="28"/>
          <w:szCs w:val="28"/>
        </w:rPr>
        <w:t xml:space="preserve">, которое должно быть в полном объёме отражено в соответствующих </w:t>
      </w:r>
      <w:r w:rsidRPr="00F63254">
        <w:rPr>
          <w:rFonts w:ascii="Times New Roman" w:hAnsi="Times New Roman"/>
          <w:sz w:val="28"/>
          <w:szCs w:val="28"/>
        </w:rPr>
        <w:lastRenderedPageBreak/>
        <w:t>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F63254">
        <w:rPr>
          <w:rFonts w:ascii="Times New Roman" w:hAnsi="Times New Roman"/>
          <w:sz w:val="28"/>
          <w:szCs w:val="28"/>
        </w:rPr>
        <w:t xml:space="preserve">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/>
          <w:sz w:val="28"/>
          <w:szCs w:val="28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9452D5" w:rsidRPr="00F63254" w:rsidRDefault="009452D5" w:rsidP="009452D5">
      <w:pPr>
        <w:pStyle w:val="33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452D5" w:rsidRPr="00081B14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информации, содержащейся в тексте. Обобщение содержащейся в тексте информации.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>Проверка написанного при помощи сличения с текстом- образом и послогового чтения написанных слов.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знаки препинания в конце предложения.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(морфемика).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жа, в котором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употреблено имя существительное. Умение правильно употреблять предлоги с именами существительными в различных падежах.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F63254">
        <w:rPr>
          <w:rFonts w:ascii="Times New Roman" w:hAnsi="Times New Roman" w:cs="Times New Roman"/>
          <w:i/>
          <w:sz w:val="28"/>
          <w:szCs w:val="28"/>
        </w:rPr>
        <w:t>ий, -ья, -ье, -ов,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4"/>
          <w:b/>
          <w:bCs/>
          <w:spacing w:val="2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жи—ши</w:t>
      </w:r>
      <w:r w:rsidRPr="00F63254">
        <w:rPr>
          <w:rStyle w:val="14"/>
          <w:spacing w:val="2"/>
          <w:sz w:val="28"/>
          <w:szCs w:val="28"/>
        </w:rPr>
        <w:footnoteReference w:id="9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ча—ща, чу—щу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чк—чн, чт, щн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проверяемые безударные гласные в корне слова;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­ий, ­ья, ­ье, ­ия, ­ов,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452D5" w:rsidRPr="00081B14" w:rsidRDefault="009452D5" w:rsidP="009452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Аудирование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>её справочно­иллюстративный материал).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Характеристика героя произведения. Портрет, характер героя, выраженные через поступки и речь.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>ли фрагмента, выделение опорных или ключевых слов, оза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научно­популярными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внеучебного общения.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>использование выразительных средств языка (сравнение) в мини­сочинениях</w:t>
      </w:r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F63254">
        <w:rPr>
          <w:rFonts w:ascii="Times New Roman" w:hAnsi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452D5" w:rsidRPr="00081B14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этикетные диалоги в типичных ситуациях бытового и учебно­трудового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аудирования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письма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452D5" w:rsidRPr="00F63254" w:rsidRDefault="009452D5" w:rsidP="009452D5">
      <w:pPr>
        <w:pStyle w:val="af7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(there is/there are).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Ритмико­интонационные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doctor, film).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(It is cold. It’s five 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(some, any — некоторые случаи употребления).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(much, little, very).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452D5" w:rsidRPr="00081B14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452D5" w:rsidRPr="00081B14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 xml:space="preserve">Обращение </w:t>
      </w:r>
      <w:r w:rsidRPr="00F63254">
        <w:rPr>
          <w:rFonts w:ascii="Times New Roman" w:hAnsi="Times New Roman"/>
          <w:iCs/>
          <w:sz w:val="28"/>
          <w:szCs w:val="28"/>
        </w:rPr>
        <w:lastRenderedPageBreak/>
        <w:t>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(опорно­двигательная,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>тельностью во имя общей цели. Духовно­нравственные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Наша Родина — Россия, Российская Федерация. Ценност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но­смысловое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Санкт­Петербург: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452D5" w:rsidRPr="00951E96" w:rsidRDefault="009452D5" w:rsidP="009452D5">
      <w:pPr>
        <w:pStyle w:val="af3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452D5" w:rsidRPr="00951E96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</w:t>
      </w:r>
      <w:r w:rsidRPr="00F63254">
        <w:rPr>
          <w:rFonts w:ascii="Times New Roman" w:hAnsi="Times New Roman"/>
          <w:sz w:val="28"/>
          <w:szCs w:val="28"/>
        </w:rPr>
        <w:lastRenderedPageBreak/>
        <w:t>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>Истоки декоративно­</w:t>
      </w:r>
      <w:r w:rsidRPr="00F63254">
        <w:rPr>
          <w:rFonts w:ascii="Times New Roman" w:hAnsi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цвета. Смешение цветов. Роль белой и чёрной красок в эмоциональном звучании и выразительности образа. Эмоциональные возможности цвета. Практическое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овладение ос</w:t>
      </w:r>
      <w:r w:rsidRPr="00F63254">
        <w:rPr>
          <w:rFonts w:ascii="Times New Roman" w:hAnsi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</w:t>
      </w:r>
      <w:r w:rsidRPr="00F63254">
        <w:rPr>
          <w:rFonts w:ascii="Times New Roman" w:hAnsi="Times New Roman"/>
          <w:sz w:val="28"/>
          <w:szCs w:val="28"/>
        </w:rPr>
        <w:lastRenderedPageBreak/>
        <w:t>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Опыт художественно­творческой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F63254">
        <w:rPr>
          <w:rFonts w:ascii="Times New Roman" w:hAnsi="Times New Roman"/>
          <w:sz w:val="28"/>
          <w:szCs w:val="28"/>
        </w:rPr>
        <w:t xml:space="preserve">ративно­прикладного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452D5" w:rsidRPr="00951E96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Обобщённое представление об основных 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Ин</w:t>
      </w:r>
      <w:r w:rsidRPr="00F63254">
        <w:rPr>
          <w:rFonts w:ascii="Times New Roman" w:hAnsi="Times New Roman"/>
          <w:sz w:val="28"/>
          <w:szCs w:val="28"/>
        </w:rPr>
        <w:t>тонационно­образная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F63254">
        <w:rPr>
          <w:rFonts w:ascii="Times New Roman" w:hAnsi="Times New Roman"/>
          <w:sz w:val="28"/>
          <w:szCs w:val="28"/>
        </w:rPr>
        <w:t xml:space="preserve">художественно­образного содержания произведений.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9452D5" w:rsidRPr="00951E96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F63254">
        <w:rPr>
          <w:rStyle w:val="14"/>
          <w:spacing w:val="2"/>
          <w:sz w:val="28"/>
          <w:szCs w:val="28"/>
        </w:rPr>
        <w:footnoteReference w:id="10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>Выбор материалов по их 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</w:t>
      </w:r>
      <w:r w:rsidRPr="00F63254">
        <w:rPr>
          <w:rFonts w:ascii="Times New Roman" w:hAnsi="Times New Roman"/>
          <w:sz w:val="28"/>
          <w:szCs w:val="28"/>
        </w:rPr>
        <w:lastRenderedPageBreak/>
        <w:t>Работа с ЦОР (цифровыми образовательными ресурсами), готовыми материалами на электронных носителях (CD).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рисунков из ресурса компьютера, программ Word и Power Point.</w:t>
      </w:r>
    </w:p>
    <w:p w:rsidR="009452D5" w:rsidRPr="00951E96" w:rsidRDefault="009452D5" w:rsidP="009452D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Спортивно­оздоровительная деятельность.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гимнастические палки и </w:t>
      </w:r>
      <w:r w:rsidRPr="00F63254">
        <w:rPr>
          <w:rFonts w:ascii="Times New Roman" w:hAnsi="Times New Roman"/>
          <w:sz w:val="28"/>
          <w:szCs w:val="28"/>
        </w:rPr>
        <w:lastRenderedPageBreak/>
        <w:t>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452D5" w:rsidRPr="00F63254" w:rsidRDefault="009452D5" w:rsidP="009452D5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452D5" w:rsidRPr="00F63254" w:rsidRDefault="009452D5" w:rsidP="009452D5">
      <w:pPr>
        <w:pStyle w:val="af3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</w:t>
      </w:r>
      <w:r w:rsidRPr="00F63254">
        <w:rPr>
          <w:rFonts w:ascii="Times New Roman" w:hAnsi="Times New Roman"/>
          <w:sz w:val="28"/>
          <w:szCs w:val="28"/>
        </w:rPr>
        <w:lastRenderedPageBreak/>
        <w:t>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поверхности, проплывание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 xml:space="preserve">: выполнение команд «Становись!», «Равняйсь!», «Смирно!», «Вольно!», «Шагом марш!», «Класс стой!» с </w:t>
      </w:r>
      <w:r w:rsidRPr="00F63254">
        <w:rPr>
          <w:rStyle w:val="c12"/>
          <w:sz w:val="28"/>
          <w:szCs w:val="28"/>
        </w:rPr>
        <w:lastRenderedPageBreak/>
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9452D5" w:rsidRPr="00F63254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 xml:space="preserve">; поворот кругом переступанием на г/скамейке; </w:t>
      </w:r>
      <w:r w:rsidRPr="00F63254">
        <w:rPr>
          <w:rStyle w:val="c12"/>
          <w:sz w:val="28"/>
          <w:szCs w:val="28"/>
        </w:rPr>
        <w:lastRenderedPageBreak/>
        <w:t>расхождение вдвоем при встрече на г/скамейке; «Петушок», «Ласточка» на полу.</w:t>
      </w:r>
    </w:p>
    <w:p w:rsidR="009452D5" w:rsidRDefault="009452D5" w:rsidP="009452D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Лазание, перелезание, подлезание</w:t>
      </w:r>
      <w:r w:rsidRPr="00F63254">
        <w:rPr>
          <w:rStyle w:val="c12"/>
          <w:sz w:val="28"/>
          <w:szCs w:val="28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9452D5" w:rsidRPr="00C161E4" w:rsidRDefault="009452D5" w:rsidP="009452D5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9452D5" w:rsidRPr="008C678B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(логопедические и психокоррекционные)»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9452D5" w:rsidRPr="008C678B" w:rsidRDefault="009452D5" w:rsidP="009452D5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>(логопедические и психокоррекционные)».</w:t>
      </w:r>
    </w:p>
    <w:p w:rsidR="009452D5" w:rsidRPr="00E27061" w:rsidRDefault="009452D5" w:rsidP="009452D5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E27061">
        <w:rPr>
          <w:sz w:val="28"/>
          <w:szCs w:val="28"/>
        </w:rPr>
        <w:t xml:space="preserve">. 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Pr="00E27061">
        <w:rPr>
          <w:sz w:val="28"/>
          <w:szCs w:val="28"/>
        </w:rPr>
        <w:t>: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Pr="00E27061">
        <w:rPr>
          <w:sz w:val="28"/>
          <w:szCs w:val="28"/>
        </w:rPr>
        <w:t xml:space="preserve"> </w:t>
      </w:r>
    </w:p>
    <w:p w:rsidR="009452D5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>
        <w:rPr>
          <w:caps w:val="0"/>
          <w:sz w:val="28"/>
          <w:szCs w:val="28"/>
        </w:rPr>
        <w:t>е)</w:t>
      </w:r>
      <w:r w:rsidRPr="00F35122">
        <w:rPr>
          <w:sz w:val="28"/>
          <w:szCs w:val="28"/>
        </w:rPr>
        <w:t>;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lastRenderedPageBreak/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9452D5" w:rsidRDefault="009452D5" w:rsidP="009452D5">
      <w:pPr>
        <w:pStyle w:val="ac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(развитие навыков диалогической и монологической речи, ф</w:t>
      </w:r>
      <w:r w:rsidRPr="00A66763">
        <w:rPr>
          <w:caps w:val="0"/>
          <w:sz w:val="28"/>
          <w:szCs w:val="28"/>
        </w:rPr>
        <w:t>ормирование связной реч</w:t>
      </w:r>
      <w:r>
        <w:rPr>
          <w:caps w:val="0"/>
          <w:sz w:val="28"/>
          <w:szCs w:val="28"/>
        </w:rPr>
        <w:t xml:space="preserve">и, </w:t>
      </w:r>
      <w:r w:rsidRPr="00947887">
        <w:rPr>
          <w:caps w:val="0"/>
          <w:sz w:val="28"/>
          <w:szCs w:val="28"/>
        </w:rPr>
        <w:t>повышение речевой мотивации</w:t>
      </w:r>
      <w:r>
        <w:rPr>
          <w:caps w:val="0"/>
          <w:sz w:val="28"/>
          <w:szCs w:val="28"/>
        </w:rPr>
        <w:t>,</w:t>
      </w:r>
      <w:r w:rsidRPr="00947887">
        <w:rPr>
          <w:caps w:val="0"/>
          <w:sz w:val="28"/>
          <w:szCs w:val="28"/>
        </w:rPr>
        <w:t xml:space="preserve"> </w:t>
      </w:r>
      <w:r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9452D5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Pr="00E27061">
        <w:rPr>
          <w:sz w:val="28"/>
          <w:szCs w:val="28"/>
        </w:rPr>
        <w:t xml:space="preserve">; 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Pr="00E27061">
        <w:rPr>
          <w:sz w:val="28"/>
          <w:szCs w:val="28"/>
        </w:rPr>
        <w:t xml:space="preserve">; </w:t>
      </w:r>
    </w:p>
    <w:p w:rsidR="009452D5" w:rsidRPr="00E27061" w:rsidRDefault="009452D5" w:rsidP="009452D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др. познавательных процессов</w:t>
      </w:r>
      <w:r w:rsidRPr="00E27061">
        <w:rPr>
          <w:caps w:val="0"/>
          <w:sz w:val="28"/>
          <w:szCs w:val="28"/>
        </w:rPr>
        <w:t>)</w:t>
      </w:r>
      <w:r w:rsidRPr="00E27061">
        <w:rPr>
          <w:sz w:val="28"/>
          <w:szCs w:val="28"/>
        </w:rPr>
        <w:t>.</w:t>
      </w:r>
    </w:p>
    <w:p w:rsidR="009452D5" w:rsidRPr="00E27061" w:rsidRDefault="009452D5" w:rsidP="009452D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>Психокоррекционные занятия</w:t>
      </w:r>
    </w:p>
    <w:p w:rsidR="009452D5" w:rsidRPr="00E27061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r w:rsidRPr="00E27061">
        <w:rPr>
          <w:color w:val="auto"/>
          <w:sz w:val="28"/>
          <w:szCs w:val="28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9452D5" w:rsidRPr="00E27061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9452D5" w:rsidRPr="00E27061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Pr="00E27061">
        <w:rPr>
          <w:color w:val="auto"/>
          <w:sz w:val="28"/>
          <w:szCs w:val="28"/>
        </w:rPr>
        <w:t xml:space="preserve"> (формирование учебной мотивации, активизация сенсорно-перцептивной, мнемической и мыслительной деятельности</w:t>
      </w:r>
      <w:r>
        <w:rPr>
          <w:color w:val="auto"/>
          <w:sz w:val="28"/>
          <w:szCs w:val="28"/>
        </w:rPr>
        <w:t xml:space="preserve">, </w:t>
      </w:r>
      <w:r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9452D5" w:rsidRPr="00813673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Pr="00813673">
        <w:rPr>
          <w:b/>
          <w:sz w:val="28"/>
          <w:szCs w:val="28"/>
        </w:rPr>
        <w:t>и коррекция ее недостатков</w:t>
      </w:r>
      <w:r w:rsidRPr="00813673">
        <w:rPr>
          <w:color w:val="auto"/>
          <w:sz w:val="28"/>
          <w:szCs w:val="28"/>
        </w:rPr>
        <w:t xml:space="preserve">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9452D5" w:rsidRPr="00E27061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эмпатии, сопереживанию</w:t>
      </w:r>
      <w:r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9452D5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lastRenderedPageBreak/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>повышение социального статуса обучающегося в коллективе, формирование и развитие навыков социального  поведения</w:t>
      </w:r>
      <w:r>
        <w:rPr>
          <w:b/>
          <w:color w:val="auto"/>
          <w:sz w:val="28"/>
          <w:szCs w:val="28"/>
        </w:rPr>
        <w:t xml:space="preserve"> </w:t>
      </w:r>
      <w:r w:rsidRPr="000208A4">
        <w:rPr>
          <w:color w:val="auto"/>
          <w:sz w:val="28"/>
          <w:szCs w:val="28"/>
        </w:rPr>
        <w:t>(</w:t>
      </w:r>
      <w:r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Pr="000208A4">
        <w:rPr>
          <w:color w:val="auto"/>
          <w:sz w:val="28"/>
          <w:szCs w:val="28"/>
        </w:rPr>
        <w:t>);</w:t>
      </w:r>
      <w:r w:rsidRPr="00E27061">
        <w:rPr>
          <w:color w:val="auto"/>
          <w:sz w:val="28"/>
          <w:szCs w:val="28"/>
        </w:rPr>
        <w:t xml:space="preserve"> </w:t>
      </w:r>
    </w:p>
    <w:p w:rsidR="009452D5" w:rsidRDefault="009452D5" w:rsidP="009452D5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t>формирование произвольной регуляции деятельности и поведения</w:t>
      </w:r>
      <w:r>
        <w:rPr>
          <w:b/>
          <w:sz w:val="28"/>
          <w:szCs w:val="28"/>
        </w:rPr>
        <w:t xml:space="preserve"> </w:t>
      </w:r>
      <w:r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9452D5" w:rsidRPr="008C678B" w:rsidRDefault="009452D5" w:rsidP="009452D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52D5" w:rsidRDefault="009452D5" w:rsidP="009452D5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9452D5" w:rsidRPr="00E27061" w:rsidRDefault="009452D5" w:rsidP="009452D5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9452D5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9452D5" w:rsidRPr="008D1B93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D1B93">
        <w:rPr>
          <w:b/>
          <w:sz w:val="28"/>
          <w:szCs w:val="28"/>
        </w:rPr>
        <w:t>осприятие музыки</w:t>
      </w:r>
      <w:r w:rsidRPr="008D1B93">
        <w:rPr>
          <w:sz w:val="28"/>
          <w:szCs w:val="28"/>
        </w:rPr>
        <w:t xml:space="preserve"> (в исполнении педагога и аудиозапси)</w:t>
      </w:r>
      <w:r>
        <w:rPr>
          <w:sz w:val="28"/>
          <w:szCs w:val="28"/>
        </w:rPr>
        <w:t>: о</w:t>
      </w:r>
      <w:r w:rsidRPr="00C6295C">
        <w:rPr>
          <w:sz w:val="28"/>
          <w:szCs w:val="28"/>
        </w:rPr>
        <w:t>пределение на слух начала и окончания звучания музыки</w:t>
      </w:r>
      <w:r>
        <w:rPr>
          <w:sz w:val="28"/>
          <w:szCs w:val="28"/>
        </w:rPr>
        <w:t>; р</w:t>
      </w:r>
      <w:r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>
        <w:rPr>
          <w:sz w:val="28"/>
          <w:szCs w:val="28"/>
        </w:rPr>
        <w:t>; р</w:t>
      </w:r>
      <w:r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9452D5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7D3B55">
        <w:rPr>
          <w:b/>
          <w:sz w:val="28"/>
          <w:szCs w:val="28"/>
        </w:rPr>
        <w:t>пражнения на ориентировку в пространстве</w:t>
      </w:r>
      <w:r>
        <w:rPr>
          <w:b/>
          <w:sz w:val="28"/>
          <w:szCs w:val="28"/>
        </w:rPr>
        <w:t xml:space="preserve">: </w:t>
      </w:r>
      <w:r w:rsidRPr="00C6295C">
        <w:rPr>
          <w:sz w:val="28"/>
          <w:szCs w:val="28"/>
        </w:rPr>
        <w:t>простейши</w:t>
      </w:r>
      <w:r>
        <w:rPr>
          <w:sz w:val="28"/>
          <w:szCs w:val="28"/>
        </w:rPr>
        <w:t>е</w:t>
      </w:r>
      <w:r w:rsidRPr="00C6295C">
        <w:rPr>
          <w:sz w:val="28"/>
          <w:szCs w:val="28"/>
        </w:rPr>
        <w:t xml:space="preserve"> построения</w:t>
      </w:r>
      <w:r>
        <w:rPr>
          <w:sz w:val="28"/>
          <w:szCs w:val="28"/>
        </w:rPr>
        <w:t xml:space="preserve"> и перестроения </w:t>
      </w:r>
      <w:r w:rsidRPr="00C6295C">
        <w:rPr>
          <w:sz w:val="28"/>
          <w:szCs w:val="28"/>
        </w:rPr>
        <w:t>(в одну</w:t>
      </w:r>
      <w:r>
        <w:rPr>
          <w:sz w:val="28"/>
          <w:szCs w:val="28"/>
        </w:rPr>
        <w:t xml:space="preserve"> и</w:t>
      </w:r>
      <w:r w:rsidRPr="00C6295C">
        <w:rPr>
          <w:sz w:val="28"/>
          <w:szCs w:val="28"/>
        </w:rPr>
        <w:t xml:space="preserve"> две линии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в колонну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B0294">
        <w:rPr>
          <w:sz w:val="28"/>
          <w:szCs w:val="28"/>
        </w:rPr>
        <w:t>цепочку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</w:t>
      </w:r>
      <w:r w:rsidRPr="009046FD">
        <w:rPr>
          <w:sz w:val="28"/>
          <w:szCs w:val="28"/>
        </w:rPr>
        <w:t>в одну</w:t>
      </w:r>
      <w:r>
        <w:rPr>
          <w:sz w:val="28"/>
          <w:szCs w:val="28"/>
        </w:rPr>
        <w:t xml:space="preserve"> и </w:t>
      </w:r>
      <w:r w:rsidRPr="009046FD">
        <w:rPr>
          <w:sz w:val="28"/>
          <w:szCs w:val="28"/>
        </w:rPr>
        <w:t>две шеренги друг напротив друга</w:t>
      </w:r>
      <w:r>
        <w:rPr>
          <w:sz w:val="28"/>
          <w:szCs w:val="28"/>
        </w:rPr>
        <w:t>,</w:t>
      </w:r>
      <w:r w:rsidRPr="009046FD">
        <w:rPr>
          <w:sz w:val="28"/>
          <w:szCs w:val="28"/>
        </w:rPr>
        <w:t xml:space="preserve"> </w:t>
      </w:r>
      <w:r w:rsidRPr="00C6295C">
        <w:rPr>
          <w:sz w:val="28"/>
          <w:szCs w:val="28"/>
        </w:rPr>
        <w:t>в круг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сужение и расширение круга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свободное размещение в классе</w:t>
      </w:r>
      <w:r>
        <w:rPr>
          <w:sz w:val="28"/>
          <w:szCs w:val="28"/>
        </w:rPr>
        <w:t xml:space="preserve">, </w:t>
      </w:r>
      <w:r w:rsidRPr="00C6295C">
        <w:rPr>
          <w:sz w:val="28"/>
          <w:szCs w:val="28"/>
        </w:rPr>
        <w:t>различные положения в парах</w:t>
      </w:r>
      <w:r>
        <w:rPr>
          <w:sz w:val="28"/>
          <w:szCs w:val="28"/>
        </w:rPr>
        <w:t xml:space="preserve"> и т. </w:t>
      </w:r>
      <w:r w:rsidRPr="00C6295C">
        <w:rPr>
          <w:sz w:val="28"/>
          <w:szCs w:val="28"/>
        </w:rPr>
        <w:t>д.)</w:t>
      </w:r>
      <w:r>
        <w:rPr>
          <w:sz w:val="28"/>
          <w:szCs w:val="28"/>
        </w:rPr>
        <w:t xml:space="preserve">; </w:t>
      </w:r>
      <w:r w:rsidRPr="001B0294">
        <w:rPr>
          <w:sz w:val="28"/>
          <w:szCs w:val="28"/>
        </w:rPr>
        <w:t>ход</w:t>
      </w:r>
      <w:r>
        <w:rPr>
          <w:sz w:val="28"/>
          <w:szCs w:val="28"/>
        </w:rPr>
        <w:t>ьба</w:t>
      </w:r>
      <w:r w:rsidRPr="001B0294">
        <w:rPr>
          <w:sz w:val="28"/>
          <w:szCs w:val="28"/>
        </w:rPr>
        <w:t xml:space="preserve"> </w:t>
      </w:r>
      <w:r w:rsidRPr="002C3882">
        <w:rPr>
          <w:sz w:val="28"/>
          <w:szCs w:val="28"/>
        </w:rPr>
        <w:lastRenderedPageBreak/>
        <w:t>в шеренге (вперед, назад)</w:t>
      </w:r>
      <w:r>
        <w:rPr>
          <w:sz w:val="28"/>
          <w:szCs w:val="28"/>
        </w:rPr>
        <w:t>,</w:t>
      </w:r>
      <w:r w:rsidRPr="002C3882">
        <w:rPr>
          <w:sz w:val="28"/>
          <w:szCs w:val="28"/>
        </w:rPr>
        <w:t xml:space="preserve"> </w:t>
      </w:r>
      <w:r w:rsidRPr="001B0294">
        <w:rPr>
          <w:sz w:val="28"/>
          <w:szCs w:val="28"/>
        </w:rPr>
        <w:t>по кругу, в заданном направлении, разными видами шага</w:t>
      </w:r>
      <w:r>
        <w:rPr>
          <w:sz w:val="28"/>
          <w:szCs w:val="28"/>
        </w:rPr>
        <w:t xml:space="preserve">; </w:t>
      </w:r>
      <w:r w:rsidRPr="009046FD">
        <w:rPr>
          <w:sz w:val="28"/>
          <w:szCs w:val="28"/>
        </w:rPr>
        <w:t>повор</w:t>
      </w:r>
      <w:r>
        <w:rPr>
          <w:sz w:val="28"/>
          <w:szCs w:val="28"/>
        </w:rPr>
        <w:t>оты;</w:t>
      </w:r>
    </w:p>
    <w:p w:rsidR="009452D5" w:rsidRPr="00010D18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7D3B55">
        <w:rPr>
          <w:b/>
          <w:sz w:val="28"/>
          <w:szCs w:val="28"/>
        </w:rPr>
        <w:t>итмико-гимнастические упражнения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0D18">
        <w:rPr>
          <w:kern w:val="2"/>
          <w:sz w:val="28"/>
          <w:szCs w:val="28"/>
        </w:rPr>
        <w:t>о</w:t>
      </w:r>
      <w:r w:rsidRPr="00010D18">
        <w:rPr>
          <w:iCs/>
          <w:sz w:val="28"/>
          <w:szCs w:val="28"/>
        </w:rPr>
        <w:t>бщеразвивающие упражнения</w:t>
      </w:r>
      <w:r>
        <w:rPr>
          <w:iCs/>
          <w:sz w:val="28"/>
          <w:szCs w:val="28"/>
        </w:rPr>
        <w:t xml:space="preserve">, </w:t>
      </w:r>
      <w:r w:rsidRPr="00010D18">
        <w:rPr>
          <w:iCs/>
          <w:sz w:val="28"/>
          <w:szCs w:val="28"/>
        </w:rPr>
        <w:t>упражнения на координацию движений</w:t>
      </w:r>
      <w:r>
        <w:rPr>
          <w:iCs/>
          <w:sz w:val="28"/>
          <w:szCs w:val="28"/>
        </w:rPr>
        <w:t xml:space="preserve">, </w:t>
      </w:r>
      <w:r w:rsidRPr="00010D18">
        <w:rPr>
          <w:iCs/>
          <w:sz w:val="28"/>
          <w:szCs w:val="28"/>
        </w:rPr>
        <w:t>упражнение на расслабление мышц</w:t>
      </w:r>
      <w:r w:rsidRPr="00010D18">
        <w:rPr>
          <w:sz w:val="28"/>
          <w:szCs w:val="28"/>
        </w:rPr>
        <w:t xml:space="preserve">; </w:t>
      </w:r>
    </w:p>
    <w:p w:rsidR="009452D5" w:rsidRPr="00605948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>
        <w:rPr>
          <w:b/>
          <w:sz w:val="28"/>
          <w:szCs w:val="28"/>
        </w:rPr>
        <w:t xml:space="preserve">: </w:t>
      </w:r>
      <w:r w:rsidRPr="00605948">
        <w:rPr>
          <w:sz w:val="28"/>
          <w:szCs w:val="28"/>
        </w:rPr>
        <w:t>игра на элементарных музыкальных инструментах (</w:t>
      </w:r>
      <w:r>
        <w:rPr>
          <w:sz w:val="28"/>
          <w:szCs w:val="28"/>
        </w:rPr>
        <w:t>погремушка, металлофон</w:t>
      </w:r>
      <w:r w:rsidRPr="00605948">
        <w:rPr>
          <w:sz w:val="28"/>
          <w:szCs w:val="28"/>
        </w:rPr>
        <w:t>, буб</w:t>
      </w:r>
      <w:r>
        <w:rPr>
          <w:sz w:val="28"/>
          <w:szCs w:val="28"/>
        </w:rPr>
        <w:t>ен</w:t>
      </w:r>
      <w:r w:rsidRPr="00605948">
        <w:rPr>
          <w:sz w:val="28"/>
          <w:szCs w:val="28"/>
        </w:rPr>
        <w:t>, ксилофон, барабан, румба, маракас, треугольник, тарелк</w:t>
      </w:r>
      <w:r>
        <w:rPr>
          <w:sz w:val="28"/>
          <w:szCs w:val="28"/>
        </w:rPr>
        <w:t>и</w:t>
      </w:r>
      <w:r w:rsidRPr="00605948">
        <w:rPr>
          <w:sz w:val="28"/>
          <w:szCs w:val="28"/>
        </w:rPr>
        <w:t xml:space="preserve"> и др.); </w:t>
      </w:r>
    </w:p>
    <w:p w:rsidR="009452D5" w:rsidRPr="00502CE5" w:rsidRDefault="009452D5" w:rsidP="009452D5">
      <w:pPr>
        <w:pStyle w:val="af1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игры под музыку</w:t>
      </w:r>
      <w:r>
        <w:rPr>
          <w:b/>
          <w:sz w:val="28"/>
          <w:szCs w:val="28"/>
        </w:rPr>
        <w:t xml:space="preserve">: </w:t>
      </w:r>
      <w:r w:rsidRPr="00502CE5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502CE5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502CE5">
        <w:rPr>
          <w:sz w:val="28"/>
          <w:szCs w:val="28"/>
        </w:rPr>
        <w:t xml:space="preserve"> и игровы</w:t>
      </w:r>
      <w:r>
        <w:rPr>
          <w:sz w:val="28"/>
          <w:szCs w:val="28"/>
        </w:rPr>
        <w:t>е</w:t>
      </w:r>
      <w:r w:rsidRPr="00502CE5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502CE5">
        <w:t xml:space="preserve"> </w:t>
      </w:r>
      <w:r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>
        <w:rPr>
          <w:sz w:val="28"/>
          <w:szCs w:val="28"/>
        </w:rPr>
        <w:t xml:space="preserve"> и т.д.</w:t>
      </w:r>
      <w:r w:rsidRPr="00502CE5">
        <w:rPr>
          <w:sz w:val="28"/>
          <w:szCs w:val="28"/>
        </w:rPr>
        <w:t>)</w:t>
      </w:r>
      <w:r>
        <w:rPr>
          <w:sz w:val="28"/>
          <w:szCs w:val="28"/>
        </w:rPr>
        <w:t>,игры по ориентировке в пространстве</w:t>
      </w:r>
      <w:r w:rsidRPr="00502CE5">
        <w:rPr>
          <w:sz w:val="28"/>
          <w:szCs w:val="28"/>
        </w:rPr>
        <w:t>;</w:t>
      </w:r>
    </w:p>
    <w:p w:rsidR="009452D5" w:rsidRPr="00E27061" w:rsidRDefault="009452D5" w:rsidP="009452D5">
      <w:pPr>
        <w:pStyle w:val="af1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>
        <w:rPr>
          <w:sz w:val="28"/>
          <w:szCs w:val="28"/>
        </w:rPr>
        <w:t xml:space="preserve">: выполнение под музыку </w:t>
      </w:r>
      <w:r w:rsidRPr="00C6295C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C6295C">
        <w:rPr>
          <w:sz w:val="28"/>
          <w:szCs w:val="28"/>
        </w:rPr>
        <w:t xml:space="preserve"> танца и пляски, несложны</w:t>
      </w:r>
      <w:r>
        <w:rPr>
          <w:sz w:val="28"/>
          <w:szCs w:val="28"/>
        </w:rPr>
        <w:t>х</w:t>
      </w:r>
      <w:r w:rsidRPr="00C6295C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й</w:t>
      </w:r>
      <w:r w:rsidRPr="00C6295C">
        <w:rPr>
          <w:sz w:val="28"/>
          <w:szCs w:val="28"/>
        </w:rPr>
        <w:t xml:space="preserve"> народных, бальных и современных танцев</w:t>
      </w:r>
      <w:r>
        <w:rPr>
          <w:sz w:val="28"/>
          <w:szCs w:val="28"/>
        </w:rPr>
        <w:t>;</w:t>
      </w:r>
    </w:p>
    <w:p w:rsidR="009452D5" w:rsidRPr="00353884" w:rsidRDefault="009452D5" w:rsidP="009452D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8C678B" w:rsidRDefault="009452D5" w:rsidP="009452D5">
      <w:pPr>
        <w:pStyle w:val="ac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>
        <w:rPr>
          <w:caps w:val="0"/>
          <w:sz w:val="28"/>
          <w:szCs w:val="28"/>
        </w:rPr>
        <w:t>коррекционно-развивающей</w:t>
      </w:r>
      <w:r w:rsidRPr="008C678B">
        <w:rPr>
          <w:caps w:val="0"/>
          <w:sz w:val="28"/>
          <w:szCs w:val="28"/>
        </w:rPr>
        <w:t xml:space="preserve"> области может быть дополнено Организацией самостоятельно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9452D5" w:rsidRPr="008C678B" w:rsidRDefault="009452D5" w:rsidP="009452D5">
      <w:pPr>
        <w:pStyle w:val="ac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9452D5" w:rsidRPr="00F63254" w:rsidRDefault="009452D5" w:rsidP="009452D5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2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2"/>
    </w:p>
    <w:p w:rsidR="009452D5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</w:t>
      </w:r>
      <w:r w:rsidRPr="00395F2A">
        <w:rPr>
          <w:rFonts w:ascii="Times New Roman" w:hAnsi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9452D5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ФГОС НОО, Концепция духовно-нравственного развития и воспитания личности гражданина России.</w:t>
      </w:r>
    </w:p>
    <w:p w:rsidR="009452D5" w:rsidRDefault="009452D5" w:rsidP="009452D5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9452D5" w:rsidRDefault="009452D5" w:rsidP="009452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9452D5" w:rsidRPr="00F63254" w:rsidRDefault="009452D5" w:rsidP="009452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9452D5" w:rsidRPr="00F63254" w:rsidRDefault="009452D5" w:rsidP="009452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9452D5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9452D5" w:rsidRDefault="009452D5" w:rsidP="009452D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нравственных представлений о том, что такое «хорошо» и что такое «плохо», а также внутренней установки в сознании школьника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поступать «хорошо»;</w:t>
      </w:r>
    </w:p>
    <w:p w:rsidR="009452D5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9452D5" w:rsidRDefault="009452D5" w:rsidP="009452D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9452D5" w:rsidRDefault="009452D5" w:rsidP="009452D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452D5" w:rsidRDefault="009452D5" w:rsidP="009452D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9452D5" w:rsidRDefault="009452D5" w:rsidP="009452D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9452D5" w:rsidRDefault="009452D5" w:rsidP="009452D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9452D5" w:rsidRPr="00F63254" w:rsidRDefault="009452D5" w:rsidP="009452D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9452D5" w:rsidRDefault="009452D5" w:rsidP="009452D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Default="009452D5" w:rsidP="009452D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9452D5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воспитание положительного отношения к своему национальному языку и культуре; 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lastRenderedPageBreak/>
        <w:t>развитие навыков сотрудничества со взрослыми и сверстниками в разных социальных ситуациях;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52D5" w:rsidRPr="00F63254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9452D5" w:rsidRDefault="009452D5" w:rsidP="009452D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9452D5" w:rsidRPr="00F63254" w:rsidRDefault="009452D5" w:rsidP="009452D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9452D5" w:rsidRPr="00F63254" w:rsidRDefault="009452D5" w:rsidP="009452D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9452D5" w:rsidRPr="00F63254" w:rsidRDefault="009452D5" w:rsidP="009452D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9452D5" w:rsidRPr="00F63254" w:rsidRDefault="009452D5" w:rsidP="009452D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9452D5" w:rsidRPr="00E35BB0" w:rsidRDefault="009452D5" w:rsidP="009452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9452D5" w:rsidRPr="00F63254" w:rsidRDefault="009452D5" w:rsidP="009452D5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D5526"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9452D5" w:rsidRPr="000A2E03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9452D5" w:rsidRPr="00611D24" w:rsidRDefault="009452D5" w:rsidP="009452D5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9452D5" w:rsidRPr="00611D24" w:rsidRDefault="009452D5" w:rsidP="009452D5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9452D5" w:rsidRDefault="009452D5" w:rsidP="009452D5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рганизацией на основе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 ПрООП НОО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1"/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_Toc415833132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3"/>
    </w:p>
    <w:p w:rsidR="009452D5" w:rsidRPr="00311148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9452D5" w:rsidRDefault="009452D5" w:rsidP="009452D5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системно-деятельностного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F366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52D5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9452D5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9452D5" w:rsidRPr="00675CC7" w:rsidRDefault="009452D5" w:rsidP="009452D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9452D5" w:rsidRPr="00FF366B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9452D5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9452D5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здоровьесозидающих режимов дня;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9452D5" w:rsidRPr="00F63254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9452D5" w:rsidRPr="00F63254" w:rsidRDefault="009452D5" w:rsidP="0094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9452D5" w:rsidRPr="00F63254" w:rsidRDefault="009452D5" w:rsidP="0094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9452D5" w:rsidRDefault="009452D5" w:rsidP="009452D5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9452D5" w:rsidRDefault="009452D5" w:rsidP="009452D5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9452D5" w:rsidRDefault="009452D5" w:rsidP="009452D5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 НОО обучающихся с ЗПР, ПрООП НОО</w:t>
      </w:r>
      <w:r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2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_Toc415833133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4"/>
    </w:p>
    <w:p w:rsidR="009452D5" w:rsidRPr="00311148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</w:t>
      </w:r>
      <w:r>
        <w:rPr>
          <w:rFonts w:ascii="Times New Roman" w:hAnsi="Times New Roman"/>
          <w:sz w:val="28"/>
          <w:szCs w:val="28"/>
        </w:rPr>
        <w:t xml:space="preserve">в МБОУ «Шелковская СОШ №2» </w:t>
      </w:r>
      <w:r w:rsidRPr="00311148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ООО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9452D5" w:rsidRPr="00065F28" w:rsidRDefault="009452D5" w:rsidP="009452D5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9452D5" w:rsidRPr="00F63254" w:rsidRDefault="009452D5" w:rsidP="009452D5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</w:t>
      </w:r>
      <w:r>
        <w:rPr>
          <w:rFonts w:ascii="Times New Roman" w:hAnsi="Times New Roman" w:cs="Times New Roman"/>
          <w:sz w:val="28"/>
          <w:szCs w:val="28"/>
        </w:rPr>
        <w:t>воении обучающимися с ЗПР АООП О</w:t>
      </w:r>
      <w:r w:rsidRPr="000E2691">
        <w:rPr>
          <w:rFonts w:ascii="Times New Roman" w:hAnsi="Times New Roman" w:cs="Times New Roman"/>
          <w:sz w:val="28"/>
          <w:szCs w:val="28"/>
        </w:rPr>
        <w:t>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9452D5" w:rsidRPr="00E123CD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2D5" w:rsidRDefault="009452D5" w:rsidP="009452D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ождения процесса освоения АООП 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9452D5" w:rsidRPr="005E76D0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9452D5" w:rsidRPr="00FC2E21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9452D5" w:rsidRPr="00FC2E21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ООО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9452D5" w:rsidRPr="00FC2E21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9452D5" w:rsidRPr="00FC2E21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9452D5" w:rsidRPr="00FC2E21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9452D5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 и освоение ими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ОО; </w:t>
      </w:r>
    </w:p>
    <w:p w:rsidR="009452D5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О</w:t>
      </w:r>
      <w:r w:rsidRPr="00F63254">
        <w:rPr>
          <w:rFonts w:ascii="Times New Roman" w:hAnsi="Times New Roman" w:cs="Times New Roman"/>
          <w:sz w:val="28"/>
          <w:szCs w:val="28"/>
        </w:rPr>
        <w:t>ОО; корректировку коррекционных мероприятий;</w:t>
      </w:r>
    </w:p>
    <w:p w:rsidR="009452D5" w:rsidRPr="003212D7" w:rsidRDefault="009452D5" w:rsidP="009452D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9452D5" w:rsidRPr="00F63254" w:rsidRDefault="009452D5" w:rsidP="009452D5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9452D5" w:rsidRDefault="009452D5" w:rsidP="009452D5">
      <w:pPr>
        <w:pStyle w:val="ae"/>
        <w:ind w:firstLine="709"/>
        <w:rPr>
          <w:caps w:val="0"/>
          <w:color w:val="auto"/>
          <w:kern w:val="28"/>
        </w:rPr>
      </w:pPr>
      <w:bookmarkStart w:id="15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9452D5" w:rsidRPr="00F63254" w:rsidRDefault="009452D5" w:rsidP="009452D5">
      <w:pPr>
        <w:pStyle w:val="ae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5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9452D5" w:rsidRDefault="009452D5" w:rsidP="009452D5">
      <w:pPr>
        <w:pStyle w:val="aa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9452D5" w:rsidRDefault="009452D5" w:rsidP="009452D5">
      <w:pPr>
        <w:pStyle w:val="aa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6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9452D5" w:rsidRDefault="009452D5" w:rsidP="009452D5">
      <w:pPr>
        <w:pStyle w:val="aa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6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6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>
        <w:rPr>
          <w:rStyle w:val="16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6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9452D5" w:rsidRDefault="009452D5" w:rsidP="009452D5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6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9452D5" w:rsidRPr="00727ED5" w:rsidRDefault="009452D5" w:rsidP="009452D5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коррекционного воздействия предполагает необходимость </w:t>
      </w:r>
      <w:r w:rsidRPr="00727ED5">
        <w:rPr>
          <w:rFonts w:ascii="Times New Roman" w:hAnsi="Times New Roman" w:cs="Times New Roman"/>
          <w:sz w:val="28"/>
          <w:szCs w:val="28"/>
        </w:rPr>
        <w:t xml:space="preserve">всестороннего изучения обучающихся и предоставления </w:t>
      </w:r>
      <w:r w:rsidRPr="00727ED5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их особых образовательных потребностей и возможностей психофизического развития на основе </w:t>
      </w:r>
      <w:r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работы.</w:t>
      </w:r>
    </w:p>
    <w:p w:rsidR="009452D5" w:rsidRDefault="009452D5" w:rsidP="009452D5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9452D5" w:rsidRPr="00F63254" w:rsidRDefault="009452D5" w:rsidP="009452D5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9452D5" w:rsidRPr="00FF366B" w:rsidRDefault="009452D5" w:rsidP="009452D5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9452D5" w:rsidRPr="00FF366B" w:rsidRDefault="009452D5" w:rsidP="009452D5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9452D5" w:rsidRPr="00FF366B" w:rsidRDefault="009452D5" w:rsidP="009452D5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9452D5" w:rsidRPr="00FF366B" w:rsidRDefault="009452D5" w:rsidP="009452D5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9452D5" w:rsidRPr="00945C09" w:rsidRDefault="009452D5" w:rsidP="009452D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</w:t>
      </w:r>
      <w:r w:rsidRPr="00945C09">
        <w:rPr>
          <w:rFonts w:ascii="Times New Roman" w:hAnsi="Times New Roman" w:cs="Times New Roman"/>
          <w:sz w:val="28"/>
          <w:szCs w:val="28"/>
        </w:rPr>
        <w:lastRenderedPageBreak/>
        <w:t>негативного отношения к учёбе, ситуации школьного обучения в целом, повышения мотивации к школьному обучению.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9452D5" w:rsidRPr="00417E9F" w:rsidRDefault="009452D5" w:rsidP="009452D5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ООО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эмоционально-волевой сферы и личностных особенностей обучающихся;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ООО</w:t>
      </w:r>
      <w:r w:rsidRPr="00FF366B">
        <w:rPr>
          <w:caps w:val="0"/>
          <w:color w:val="auto"/>
          <w:kern w:val="28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9452D5" w:rsidRPr="00B14EA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D5" w:rsidRPr="00B14EA5" w:rsidRDefault="009452D5" w:rsidP="009452D5">
      <w:pPr>
        <w:pStyle w:val="ae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6"/>
          <w:i w:val="0"/>
          <w:iCs/>
          <w:color w:val="auto"/>
        </w:rPr>
        <w:t>оррекционно-развивающая работа включает:</w:t>
      </w:r>
    </w:p>
    <w:p w:rsidR="009452D5" w:rsidRPr="00B14EA5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9452D5" w:rsidRPr="00B14EA5" w:rsidRDefault="009452D5" w:rsidP="009452D5">
      <w:pPr>
        <w:pStyle w:val="ae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9452D5" w:rsidRPr="00B14EA5" w:rsidRDefault="009452D5" w:rsidP="009452D5">
      <w:pPr>
        <w:pStyle w:val="ae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lastRenderedPageBreak/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9452D5" w:rsidRPr="00B14EA5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психокоррекции,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9452D5" w:rsidRPr="00B14EA5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</w:t>
      </w:r>
      <w:r>
        <w:rPr>
          <w:rFonts w:ascii="Times New Roman" w:hAnsi="Times New Roman" w:cs="Times New Roman"/>
          <w:sz w:val="28"/>
          <w:szCs w:val="28"/>
        </w:rPr>
        <w:t>ии  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9452D5" w:rsidRPr="004809F5" w:rsidRDefault="009452D5" w:rsidP="009452D5">
      <w:pPr>
        <w:pStyle w:val="ae"/>
        <w:ind w:firstLine="720"/>
        <w:rPr>
          <w:rStyle w:val="16"/>
          <w:i w:val="0"/>
          <w:iCs/>
          <w:color w:val="auto"/>
        </w:rPr>
      </w:pPr>
      <w:r w:rsidRPr="004809F5">
        <w:rPr>
          <w:caps w:val="0"/>
          <w:color w:val="auto"/>
        </w:rPr>
        <w:t>К</w:t>
      </w:r>
      <w:r w:rsidRPr="004809F5">
        <w:rPr>
          <w:rStyle w:val="16"/>
          <w:i w:val="0"/>
          <w:iCs/>
          <w:color w:val="auto"/>
        </w:rPr>
        <w:t>онсультативная работа включает:</w:t>
      </w:r>
    </w:p>
    <w:p w:rsidR="009452D5" w:rsidRPr="00FF366B" w:rsidRDefault="009452D5" w:rsidP="009452D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r>
        <w:rPr>
          <w:caps w:val="0"/>
          <w:color w:val="auto"/>
        </w:rPr>
        <w:t>обучающимуся</w:t>
      </w:r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9452D5" w:rsidRPr="00056EBE" w:rsidRDefault="009452D5" w:rsidP="009452D5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056EBE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</w:t>
      </w:r>
      <w:r w:rsidRPr="00056EBE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обучения и воспитания обучающихся с</w:t>
      </w:r>
      <w:r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9452D5" w:rsidRPr="00056EBE" w:rsidRDefault="009452D5" w:rsidP="009452D5">
      <w:pPr>
        <w:pStyle w:val="ae"/>
        <w:ind w:firstLine="720"/>
        <w:rPr>
          <w:rStyle w:val="16"/>
          <w:i w:val="0"/>
          <w:iCs/>
          <w:color w:val="auto"/>
        </w:rPr>
      </w:pPr>
      <w:r w:rsidRPr="00056EBE">
        <w:rPr>
          <w:rStyle w:val="16"/>
          <w:i w:val="0"/>
          <w:iCs/>
          <w:color w:val="auto"/>
        </w:rPr>
        <w:t>Информационно-просветительская</w:t>
      </w:r>
      <w:r w:rsidRPr="00056EBE">
        <w:rPr>
          <w:rStyle w:val="16"/>
          <w:iCs/>
          <w:color w:val="auto"/>
        </w:rPr>
        <w:t xml:space="preserve"> </w:t>
      </w:r>
      <w:r w:rsidRPr="00056EBE">
        <w:rPr>
          <w:rStyle w:val="16"/>
          <w:i w:val="0"/>
          <w:iCs/>
          <w:color w:val="auto"/>
        </w:rPr>
        <w:t xml:space="preserve">работа включает: 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9452D5" w:rsidRPr="00FF366B" w:rsidRDefault="009452D5" w:rsidP="009452D5">
      <w:pPr>
        <w:pStyle w:val="ae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9452D5" w:rsidRPr="00065F28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</w:t>
      </w:r>
      <w:r>
        <w:rPr>
          <w:rFonts w:ascii="Times New Roman" w:hAnsi="Times New Roman" w:cs="Times New Roman"/>
          <w:sz w:val="28"/>
          <w:szCs w:val="28"/>
        </w:rPr>
        <w:t>чающимся с ЗПР содержания АООП О</w:t>
      </w:r>
      <w:r w:rsidRPr="00945C09">
        <w:rPr>
          <w:rFonts w:ascii="Times New Roman" w:hAnsi="Times New Roman" w:cs="Times New Roman"/>
          <w:sz w:val="28"/>
          <w:szCs w:val="28"/>
        </w:rPr>
        <w:t>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452D5" w:rsidRPr="00334688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88">
        <w:rPr>
          <w:rFonts w:ascii="Times New Roman" w:hAnsi="Times New Roman" w:cs="Times New Roman"/>
          <w:sz w:val="28"/>
          <w:szCs w:val="28"/>
        </w:rPr>
        <w:t xml:space="preserve">обучающихся с ЗПР осуществляют специалисты: учитель-дефектолог, логопед,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</w:t>
      </w:r>
      <w:r>
        <w:rPr>
          <w:rFonts w:ascii="Times New Roman" w:hAnsi="Times New Roman"/>
          <w:sz w:val="28"/>
          <w:szCs w:val="28"/>
        </w:rPr>
        <w:t>МБОУ «Шелковская СОШ №2»</w:t>
      </w:r>
      <w:r w:rsidRPr="00334688">
        <w:rPr>
          <w:rFonts w:ascii="Times New Roman" w:hAnsi="Times New Roman" w:cs="Times New Roman"/>
          <w:sz w:val="28"/>
          <w:szCs w:val="28"/>
        </w:rPr>
        <w:t xml:space="preserve">. При необходимости Программу коррекционной работы может осуществлять специалист, работающий в иной </w:t>
      </w:r>
      <w:r w:rsidRPr="00334688">
        <w:rPr>
          <w:rFonts w:ascii="Times New Roman" w:hAnsi="Times New Roman" w:cs="Times New Roman"/>
          <w:sz w:val="28"/>
          <w:szCs w:val="28"/>
        </w:rPr>
        <w:lastRenderedPageBreak/>
        <w:t>организации (Центре психолого-педагогической коррекции и реабилитации, ПМПК и др.).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рганизации предусматривает: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9452D5" w:rsidRPr="00334688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9452D5" w:rsidRPr="00334688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</w:t>
      </w:r>
      <w:r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452D5" w:rsidRPr="00F63254" w:rsidRDefault="009452D5" w:rsidP="009452D5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6" w:name="_Toc415833134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6"/>
    </w:p>
    <w:p w:rsidR="009452D5" w:rsidRPr="00F63254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Программа внеурочной деятельности </w:t>
      </w:r>
      <w:r>
        <w:rPr>
          <w:sz w:val="28"/>
          <w:szCs w:val="28"/>
        </w:rPr>
        <w:t xml:space="preserve">МБОУ «Шелковская СОШ №2» </w:t>
      </w:r>
      <w:r w:rsidRPr="00F63254">
        <w:rPr>
          <w:sz w:val="28"/>
          <w:szCs w:val="28"/>
        </w:rPr>
        <w:t>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9452D5" w:rsidRPr="0090391C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ООО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9452D5" w:rsidRPr="00F63254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9452D5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9452D5" w:rsidRPr="00F63254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9452D5" w:rsidRPr="00F63254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</w:t>
      </w:r>
      <w:r w:rsidRPr="00F63254">
        <w:rPr>
          <w:sz w:val="28"/>
          <w:szCs w:val="28"/>
        </w:rPr>
        <w:lastRenderedPageBreak/>
        <w:t>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9452D5" w:rsidRPr="006B54BD" w:rsidRDefault="009452D5" w:rsidP="009452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9452D5" w:rsidRPr="00F63254" w:rsidRDefault="009452D5" w:rsidP="009452D5">
      <w:pPr>
        <w:pStyle w:val="af1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9452D5" w:rsidRPr="00F63254" w:rsidRDefault="009452D5" w:rsidP="009452D5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расширение круга общения, выход обучающегося за пределы семьи и </w:t>
      </w:r>
      <w:r>
        <w:rPr>
          <w:rFonts w:ascii="Times New Roman" w:hAnsi="Times New Roman"/>
          <w:sz w:val="28"/>
          <w:szCs w:val="28"/>
        </w:rPr>
        <w:t>МБОУ «Шелковская СОШ №2»</w:t>
      </w:r>
      <w:r w:rsidRPr="00F63254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2D5" w:rsidRPr="00F63254" w:rsidRDefault="009452D5" w:rsidP="009452D5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9452D5" w:rsidRPr="00F63254" w:rsidRDefault="009452D5" w:rsidP="009452D5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9452D5" w:rsidRPr="00F63254" w:rsidRDefault="009452D5" w:rsidP="009452D5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9452D5" w:rsidRPr="00D3206F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9452D5" w:rsidRDefault="009452D5" w:rsidP="009452D5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МБОУ «Шелковская СОШ №2» </w:t>
      </w:r>
      <w:r w:rsidRPr="00481318">
        <w:rPr>
          <w:sz w:val="28"/>
          <w:szCs w:val="28"/>
        </w:rPr>
        <w:t>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9452D5" w:rsidRDefault="009452D5" w:rsidP="009452D5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</w:t>
      </w:r>
      <w:r>
        <w:rPr>
          <w:sz w:val="28"/>
          <w:szCs w:val="28"/>
        </w:rPr>
        <w:t>оцесс освоения содержания АООП О</w:t>
      </w:r>
      <w:r w:rsidRPr="0071117F">
        <w:rPr>
          <w:sz w:val="28"/>
          <w:szCs w:val="28"/>
        </w:rPr>
        <w:t>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психо-коррекционными)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9452D5" w:rsidRPr="006E651B" w:rsidRDefault="009452D5" w:rsidP="009452D5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ООО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9452D5" w:rsidRPr="00267B0B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9452D5" w:rsidRPr="00F63254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9452D5" w:rsidRDefault="009452D5" w:rsidP="009452D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МБОУ «Шелковская СОШ №2» </w:t>
      </w:r>
      <w:r w:rsidRPr="00D3206F">
        <w:rPr>
          <w:sz w:val="28"/>
          <w:szCs w:val="28"/>
        </w:rPr>
        <w:t xml:space="preserve"> самостоятельно разрабатывает и утверждает программу внеурочной деятельности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632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</w:t>
      </w:r>
      <w:r w:rsidRPr="00F63254">
        <w:rPr>
          <w:spacing w:val="-4"/>
          <w:sz w:val="28"/>
          <w:szCs w:val="28"/>
        </w:rPr>
        <w:t>основе системно-деятельностного и культурно-исторического подходов</w:t>
      </w:r>
      <w:r w:rsidRPr="00D3206F">
        <w:rPr>
          <w:sz w:val="28"/>
          <w:szCs w:val="28"/>
        </w:rPr>
        <w:t>.</w:t>
      </w:r>
    </w:p>
    <w:p w:rsidR="009452D5" w:rsidRPr="00AA129E" w:rsidRDefault="009452D5" w:rsidP="009452D5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17"/>
    </w:p>
    <w:p w:rsidR="009452D5" w:rsidRPr="00AA129E" w:rsidRDefault="009452D5" w:rsidP="009452D5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8"/>
    </w:p>
    <w:p w:rsidR="009452D5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«Шелковская СОШ №2»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реализующих АООП 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Pr="006A225F">
        <w:rPr>
          <w:rFonts w:ascii="Times New Roman" w:hAnsi="Times New Roman"/>
          <w:color w:val="auto"/>
          <w:sz w:val="28"/>
          <w:szCs w:val="28"/>
        </w:rPr>
        <w:t>―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452D5" w:rsidRPr="006A225F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452D5" w:rsidRDefault="009452D5" w:rsidP="009452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9452D5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 xml:space="preserve">стей, которые должны быть реализованы во всех имеющих государственную аккредитацию образовательных </w:t>
      </w:r>
      <w:r>
        <w:rPr>
          <w:rFonts w:ascii="Times New Roman" w:hAnsi="Times New Roman"/>
          <w:sz w:val="28"/>
          <w:szCs w:val="28"/>
        </w:rPr>
        <w:t>организациях, реализующих АООП О</w:t>
      </w:r>
      <w:r w:rsidRPr="00F63254">
        <w:rPr>
          <w:rFonts w:ascii="Times New Roman" w:hAnsi="Times New Roman"/>
          <w:sz w:val="28"/>
          <w:szCs w:val="28"/>
        </w:rPr>
        <w:t>ОО, и учебное время, отводимое на их изучение по классам (годам) обучения.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9452D5" w:rsidRPr="00F63254" w:rsidRDefault="009452D5" w:rsidP="009452D5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эта часть отсутствует. Время, отводимое на данную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часть, внутри максимально допустимой недельной нагрузки обучающихся может быть использовано:</w:t>
      </w:r>
    </w:p>
    <w:p w:rsidR="009452D5" w:rsidRPr="00F6325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9452D5" w:rsidRPr="00F63254" w:rsidRDefault="009452D5" w:rsidP="009452D5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9452D5" w:rsidRPr="00F63254" w:rsidRDefault="009452D5" w:rsidP="009452D5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9452D5" w:rsidRPr="00F63254" w:rsidRDefault="009452D5" w:rsidP="009452D5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Default="009452D5" w:rsidP="009452D5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организ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ное, спортивно­оздоровительное).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рганизацией.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</w:t>
      </w:r>
      <w:r w:rsidRPr="00F63254">
        <w:rPr>
          <w:rFonts w:ascii="Times New Roman" w:hAnsi="Times New Roman"/>
          <w:sz w:val="28"/>
          <w:szCs w:val="28"/>
        </w:rPr>
        <w:lastRenderedPageBreak/>
        <w:t>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</w:t>
      </w:r>
      <w:r>
        <w:rPr>
          <w:rFonts w:ascii="Times New Roman" w:hAnsi="Times New Roman"/>
          <w:color w:val="auto"/>
          <w:sz w:val="28"/>
          <w:szCs w:val="28"/>
        </w:rPr>
        <w:t>аправляемых на реализацию АООП О</w:t>
      </w:r>
      <w:r w:rsidRPr="00F63254">
        <w:rPr>
          <w:rFonts w:ascii="Times New Roman" w:hAnsi="Times New Roman"/>
          <w:color w:val="auto"/>
          <w:sz w:val="28"/>
          <w:szCs w:val="28"/>
        </w:rPr>
        <w:t>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Чередование учебной и внеурочной деятель</w:t>
      </w:r>
      <w:r>
        <w:rPr>
          <w:rFonts w:ascii="Times New Roman" w:hAnsi="Times New Roman"/>
          <w:color w:val="auto"/>
          <w:sz w:val="28"/>
          <w:szCs w:val="28"/>
        </w:rPr>
        <w:t>ности в рамках реализации АООП О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ОО определяет </w:t>
      </w:r>
      <w:r>
        <w:rPr>
          <w:rFonts w:ascii="Times New Roman" w:hAnsi="Times New Roman"/>
          <w:sz w:val="28"/>
          <w:szCs w:val="28"/>
        </w:rPr>
        <w:t>МБОУ «Шелковская СОШ №2»</w:t>
      </w:r>
    </w:p>
    <w:p w:rsidR="009452D5" w:rsidRPr="00F63254" w:rsidRDefault="009452D5" w:rsidP="009452D5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9452D5" w:rsidRPr="00F6325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9452D5" w:rsidRPr="00F6325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9452D5" w:rsidRPr="00F6325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Сроки освоения АООП О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9452D5" w:rsidRPr="00F63254" w:rsidRDefault="009452D5" w:rsidP="009452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9452D5" w:rsidRPr="00F63254" w:rsidRDefault="009452D5" w:rsidP="009452D5">
      <w:pPr>
        <w:pStyle w:val="af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3"/>
          <w:rFonts w:ascii="Times New Roman" w:hAnsi="Times New Roman"/>
          <w:color w:val="auto"/>
          <w:sz w:val="28"/>
          <w:szCs w:val="28"/>
        </w:rPr>
        <w:footnoteReference w:id="14"/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течение учебного дня и во внеурочное время. На индивидуальные коррекционные занятия отводится </w:t>
      </w:r>
      <w:r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9452D5" w:rsidRPr="00F63254" w:rsidRDefault="009452D5" w:rsidP="009452D5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452D5" w:rsidRPr="005C53C5" w:rsidRDefault="009452D5" w:rsidP="009452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br w:type="page"/>
      </w:r>
      <w:bookmarkStart w:id="19" w:name="_Toc41583313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основного общего образования</w:t>
      </w:r>
      <w:bookmarkEnd w:id="19"/>
      <w:r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материально-техническим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иным условиям реализации АООП 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9452D5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</w:t>
      </w:r>
      <w:r>
        <w:rPr>
          <w:rFonts w:ascii="Times New Roman" w:hAnsi="Times New Roman" w:cs="Times New Roman"/>
          <w:sz w:val="28"/>
          <w:szCs w:val="28"/>
        </w:rPr>
        <w:t>еобходимых для реализации АООП О</w:t>
      </w:r>
      <w:r w:rsidRPr="00F63254">
        <w:rPr>
          <w:rFonts w:ascii="Times New Roman" w:hAnsi="Times New Roman" w:cs="Times New Roman"/>
          <w:sz w:val="28"/>
          <w:szCs w:val="28"/>
        </w:rPr>
        <w:t>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9452D5" w:rsidRPr="000023C6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452D5" w:rsidRPr="00F63254" w:rsidRDefault="009452D5" w:rsidP="009452D5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9452D5" w:rsidRPr="00890C23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90C23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ЗПР 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>в системе школьного образования.</w:t>
      </w:r>
    </w:p>
    <w:p w:rsidR="009452D5" w:rsidRPr="003A3A54" w:rsidRDefault="009452D5" w:rsidP="009452D5">
      <w:pPr>
        <w:pStyle w:val="aa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ООО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9452D5" w:rsidRPr="003A3A54" w:rsidRDefault="009452D5" w:rsidP="009452D5">
      <w:pPr>
        <w:pStyle w:val="ae"/>
        <w:ind w:firstLine="708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9452D5" w:rsidRPr="003A3A54" w:rsidRDefault="009452D5" w:rsidP="009452D5">
      <w:pPr>
        <w:pStyle w:val="ae"/>
        <w:ind w:firstLine="708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9452D5" w:rsidRPr="003A3A54" w:rsidRDefault="009452D5" w:rsidP="009452D5">
      <w:pPr>
        <w:pStyle w:val="ae"/>
        <w:ind w:firstLine="708"/>
      </w:pPr>
      <w:r>
        <w:lastRenderedPageBreak/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9452D5" w:rsidRPr="003A3A54" w:rsidRDefault="009452D5" w:rsidP="009452D5">
      <w:pPr>
        <w:pStyle w:val="ae"/>
        <w:ind w:firstLine="708"/>
      </w:pPr>
      <w:r>
        <w:t>• </w:t>
      </w:r>
      <w:r w:rsidRPr="003A3A54">
        <w:rPr>
          <w:caps w:val="0"/>
        </w:rPr>
        <w:t>описание системы оценки деятельности членов педагогического коллектива.</w:t>
      </w:r>
    </w:p>
    <w:p w:rsidR="009452D5" w:rsidRPr="00890C23" w:rsidRDefault="009452D5" w:rsidP="009452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0C23">
        <w:rPr>
          <w:sz w:val="28"/>
          <w:szCs w:val="28"/>
        </w:rPr>
        <w:t xml:space="preserve">Организация, реализующая АООП </w:t>
      </w:r>
      <w:r>
        <w:rPr>
          <w:sz w:val="28"/>
          <w:szCs w:val="28"/>
        </w:rPr>
        <w:t>ООО</w:t>
      </w:r>
      <w:r w:rsidRPr="00890C23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ЗПР</w:t>
      </w:r>
      <w:r w:rsidRPr="00890C23">
        <w:rPr>
          <w:sz w:val="28"/>
          <w:szCs w:val="28"/>
        </w:rPr>
        <w:t xml:space="preserve">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9452D5" w:rsidRPr="00190C0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Pr="00190C04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</w:t>
      </w:r>
      <w:r>
        <w:rPr>
          <w:rFonts w:ascii="Times New Roman" w:hAnsi="Times New Roman" w:cs="Times New Roman"/>
          <w:sz w:val="28"/>
          <w:szCs w:val="28"/>
        </w:rPr>
        <w:t>сти в процессе реализации АООП О</w:t>
      </w:r>
      <w:r w:rsidRPr="00190C04">
        <w:rPr>
          <w:rFonts w:ascii="Times New Roman" w:hAnsi="Times New Roman" w:cs="Times New Roman"/>
          <w:sz w:val="28"/>
          <w:szCs w:val="28"/>
        </w:rPr>
        <w:t>ОО для обучающихся с ЗПР возможно временное или постоянное участие тьютораи/или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9452D5" w:rsidRPr="00190C0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9452D5" w:rsidRPr="00190C04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АООП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 xml:space="preserve">ОО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9452D5" w:rsidRPr="00F63254" w:rsidRDefault="009452D5" w:rsidP="009452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 штат специалистов </w:t>
      </w:r>
      <w:r>
        <w:rPr>
          <w:rFonts w:ascii="Times New Roman" w:hAnsi="Times New Roman" w:cs="Times New Roman"/>
          <w:sz w:val="28"/>
          <w:szCs w:val="28"/>
        </w:rPr>
        <w:t>МБОУ «Шелковская СОШ №»</w:t>
      </w:r>
      <w:r w:rsidRPr="00F63254">
        <w:rPr>
          <w:rFonts w:ascii="Times New Roman" w:hAnsi="Times New Roman" w:cs="Times New Roman"/>
          <w:sz w:val="28"/>
          <w:szCs w:val="28"/>
        </w:rPr>
        <w:t xml:space="preserve">, реализующей вариант </w:t>
      </w:r>
      <w:r>
        <w:rPr>
          <w:rFonts w:ascii="Times New Roman" w:hAnsi="Times New Roman" w:cs="Times New Roman"/>
          <w:sz w:val="28"/>
          <w:szCs w:val="28"/>
        </w:rPr>
        <w:t>7.2 АООП О</w:t>
      </w:r>
      <w:r w:rsidRPr="00F63254">
        <w:rPr>
          <w:rFonts w:ascii="Times New Roman" w:hAnsi="Times New Roman" w:cs="Times New Roman"/>
          <w:sz w:val="28"/>
          <w:szCs w:val="28"/>
        </w:rPr>
        <w:t>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должны входить учителя-олигофренопедагоги,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 АООП О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 обучающихся с ЗПР, должны иметь образование по одному из перечисленных вариантов: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 коррекц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ионно-развивающую область АООП О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 для обучающихся с ЗПР, должны иметь образование по одному из перечисленных вариантов: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9452D5" w:rsidRPr="008533D1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 работников, реализующих АООП О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ОО для обучающихся с ЗПР, является обязательным прохождение курсов повышения 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квалификации в области обучения и воспитания детей с ЗПР не реже, чем раз в 3 года.</w:t>
      </w:r>
    </w:p>
    <w:p w:rsidR="009452D5" w:rsidRPr="008533D1" w:rsidRDefault="009452D5" w:rsidP="009452D5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АООП О</w:t>
      </w:r>
      <w:r w:rsidRPr="008533D1">
        <w:rPr>
          <w:rFonts w:ascii="Times New Roman" w:hAnsi="Times New Roman" w:cs="Times New Roman"/>
          <w:sz w:val="28"/>
          <w:szCs w:val="28"/>
        </w:rPr>
        <w:t xml:space="preserve">ОО для обучающихся с ЗПР </w:t>
      </w:r>
      <w:r w:rsidRPr="008533D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взаимодействия,</w:t>
      </w:r>
      <w:r w:rsidRPr="008533D1">
        <w:rPr>
          <w:rFonts w:ascii="Times New Roman" w:hAnsi="Times New Roman" w:cs="Times New Roman"/>
          <w:sz w:val="28"/>
          <w:szCs w:val="28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9452D5" w:rsidRPr="00F63254" w:rsidRDefault="009452D5" w:rsidP="009452D5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 процесс ре</w:t>
      </w:r>
      <w:r>
        <w:rPr>
          <w:rFonts w:ascii="Times New Roman" w:hAnsi="Times New Roman"/>
          <w:sz w:val="28"/>
          <w:szCs w:val="28"/>
        </w:rPr>
        <w:t>ализации АООП О</w:t>
      </w:r>
      <w:r w:rsidRPr="00F63254">
        <w:rPr>
          <w:rFonts w:ascii="Times New Roman" w:hAnsi="Times New Roman"/>
          <w:sz w:val="28"/>
          <w:szCs w:val="28"/>
        </w:rPr>
        <w:t xml:space="preserve">ОО обучающихся с ЗПР (вариант </w:t>
      </w:r>
      <w:r>
        <w:rPr>
          <w:rFonts w:ascii="Times New Roman" w:hAnsi="Times New Roman"/>
          <w:sz w:val="28"/>
          <w:szCs w:val="28"/>
        </w:rPr>
        <w:t>7.2</w:t>
      </w:r>
      <w:r w:rsidRPr="00F63254">
        <w:rPr>
          <w:rFonts w:ascii="Times New Roman" w:hAnsi="Times New Roman"/>
          <w:sz w:val="28"/>
          <w:szCs w:val="28"/>
        </w:rPr>
        <w:t>) (в условиях обучения в одном классе с обучающимися, без ограничений здоровья</w:t>
      </w:r>
      <w:r w:rsidRPr="00F63254">
        <w:rPr>
          <w:rFonts w:ascii="Times New Roman" w:hAnsi="Times New Roman"/>
          <w:i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r w:rsidRPr="00F63254">
        <w:rPr>
          <w:rFonts w:ascii="Times New Roman" w:hAnsi="Times New Roman"/>
          <w:i/>
          <w:sz w:val="28"/>
          <w:szCs w:val="28"/>
        </w:rPr>
        <w:t>тьютора</w:t>
      </w:r>
      <w:r w:rsidRPr="00F63254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9452D5" w:rsidRPr="00F63254" w:rsidRDefault="009452D5" w:rsidP="009452D5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ООО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9452D5" w:rsidRPr="00F63254" w:rsidRDefault="009452D5" w:rsidP="0094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9452D5" w:rsidRDefault="009452D5" w:rsidP="009452D5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 Российской Федерации». </w:t>
      </w:r>
    </w:p>
    <w:p w:rsidR="009452D5" w:rsidRPr="00F63254" w:rsidRDefault="009452D5" w:rsidP="00945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>
        <w:rPr>
          <w:rFonts w:ascii="Times New Roman" w:hAnsi="Times New Roman" w:cs="Times New Roman"/>
          <w:sz w:val="28"/>
          <w:szCs w:val="28"/>
        </w:rPr>
        <w:t>7.2. АООП О</w:t>
      </w:r>
      <w:r w:rsidRPr="00F63254">
        <w:rPr>
          <w:rFonts w:ascii="Times New Roman" w:hAnsi="Times New Roman" w:cs="Times New Roman"/>
          <w:sz w:val="28"/>
          <w:szCs w:val="28"/>
        </w:rPr>
        <w:t>ОО обучающихся с ЗПР.</w:t>
      </w:r>
    </w:p>
    <w:p w:rsidR="009452D5" w:rsidRPr="00F63254" w:rsidRDefault="009452D5" w:rsidP="009452D5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Финансовые условия реализации АООП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3254">
        <w:rPr>
          <w:rFonts w:ascii="Times New Roman" w:hAnsi="Times New Roman" w:cs="Times New Roman"/>
          <w:sz w:val="28"/>
          <w:szCs w:val="28"/>
        </w:rPr>
        <w:t>ОО обучающихся с ЗПР должны:</w:t>
      </w:r>
    </w:p>
    <w:p w:rsidR="009452D5" w:rsidRDefault="009452D5" w:rsidP="009452D5">
      <w:pPr>
        <w:pStyle w:val="ac"/>
        <w:numPr>
          <w:ilvl w:val="0"/>
          <w:numId w:val="20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9452D5" w:rsidRPr="00F63254" w:rsidRDefault="009452D5" w:rsidP="009452D5">
      <w:pPr>
        <w:pStyle w:val="ac"/>
        <w:numPr>
          <w:ilvl w:val="0"/>
          <w:numId w:val="20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9452D5" w:rsidRPr="00D87FC4" w:rsidRDefault="009452D5" w:rsidP="009452D5">
      <w:pPr>
        <w:pStyle w:val="ac"/>
        <w:numPr>
          <w:ilvl w:val="0"/>
          <w:numId w:val="20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</w:t>
      </w:r>
      <w:r>
        <w:rPr>
          <w:caps w:val="0"/>
          <w:kern w:val="1"/>
          <w:sz w:val="28"/>
          <w:szCs w:val="28"/>
        </w:rPr>
        <w:t>изацию обязательной части АООП О</w:t>
      </w:r>
      <w:r w:rsidRPr="00F63254">
        <w:rPr>
          <w:caps w:val="0"/>
          <w:kern w:val="1"/>
          <w:sz w:val="28"/>
          <w:szCs w:val="28"/>
        </w:rPr>
        <w:t>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9452D5" w:rsidRPr="00D87FC4" w:rsidRDefault="009452D5" w:rsidP="009452D5">
      <w:pPr>
        <w:pStyle w:val="ac"/>
        <w:numPr>
          <w:ilvl w:val="0"/>
          <w:numId w:val="20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</w:t>
      </w:r>
      <w:r>
        <w:rPr>
          <w:iCs/>
          <w:caps w:val="0"/>
          <w:sz w:val="28"/>
          <w:szCs w:val="28"/>
        </w:rPr>
        <w:t>еобходимых для реализации АООП О</w:t>
      </w:r>
      <w:r w:rsidRPr="00F63254">
        <w:rPr>
          <w:iCs/>
          <w:caps w:val="0"/>
          <w:sz w:val="28"/>
          <w:szCs w:val="28"/>
        </w:rPr>
        <w:t>ОО и достижения планируемых результатов, а также механизм их формирования.</w:t>
      </w:r>
    </w:p>
    <w:p w:rsidR="009452D5" w:rsidRPr="00384219" w:rsidRDefault="009452D5" w:rsidP="009452D5">
      <w:pPr>
        <w:pStyle w:val="aa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ООО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9452D5" w:rsidRPr="008E295F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9452D5" w:rsidRPr="008E295F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9452D5" w:rsidRPr="008E295F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9452D5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9452D5" w:rsidRPr="008E295F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452D5" w:rsidRPr="008E295F" w:rsidRDefault="009452D5" w:rsidP="009452D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иными расходами, связанными с реализацией и обеспечением реализации АООП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ОО, в том числе с круглосуточным пребыванием обучающихся с ОВЗ в Организации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452D5" w:rsidRPr="00F63254" w:rsidRDefault="009452D5" w:rsidP="00945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9452D5" w:rsidRPr="00F63254" w:rsidRDefault="009452D5" w:rsidP="009452D5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9452D5" w:rsidRPr="00F63254" w:rsidRDefault="009452D5" w:rsidP="009452D5">
      <w:pPr>
        <w:pStyle w:val="14TexstOSNOVA1012"/>
        <w:numPr>
          <w:ilvl w:val="0"/>
          <w:numId w:val="21"/>
        </w:numPr>
        <w:suppressAutoHyphens/>
        <w:autoSpaceDE/>
        <w:autoSpaceDN/>
        <w:adjustRightInd/>
        <w:spacing w:line="36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образование обу</w:t>
      </w:r>
      <w:r>
        <w:rPr>
          <w:rFonts w:ascii="Times New Roman" w:hAnsi="Times New Roman" w:cs="Times New Roman"/>
          <w:color w:val="00000A"/>
          <w:sz w:val="28"/>
          <w:szCs w:val="28"/>
        </w:rPr>
        <w:t>чающегося с ЗПР на основе АООП О</w:t>
      </w:r>
      <w:r w:rsidRPr="00F63254">
        <w:rPr>
          <w:rFonts w:ascii="Times New Roman" w:hAnsi="Times New Roman" w:cs="Times New Roman"/>
          <w:color w:val="00000A"/>
          <w:sz w:val="28"/>
          <w:szCs w:val="28"/>
        </w:rPr>
        <w:t>ОО;</w:t>
      </w:r>
    </w:p>
    <w:p w:rsidR="009452D5" w:rsidRPr="00F63254" w:rsidRDefault="009452D5" w:rsidP="009452D5">
      <w:pPr>
        <w:pStyle w:val="14TexstOSNOVA1012"/>
        <w:numPr>
          <w:ilvl w:val="0"/>
          <w:numId w:val="21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9452D5" w:rsidRPr="00F63254" w:rsidRDefault="009452D5" w:rsidP="009452D5">
      <w:pPr>
        <w:pStyle w:val="14TexstOSNOVA1012"/>
        <w:numPr>
          <w:ilvl w:val="0"/>
          <w:numId w:val="21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9452D5" w:rsidRPr="00F63254" w:rsidRDefault="009452D5" w:rsidP="009452D5">
      <w:pPr>
        <w:pStyle w:val="14TexstOSNOVA1012"/>
        <w:numPr>
          <w:ilvl w:val="0"/>
          <w:numId w:val="21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9452D5" w:rsidRPr="00FE045C" w:rsidRDefault="009452D5" w:rsidP="009452D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FE045C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9452D5" w:rsidRPr="008E3C9D" w:rsidRDefault="009452D5" w:rsidP="009452D5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ПМПК,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ООО 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>обучающихся с ЗПР, требованиями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к наполняемости классов в соответствии с СанПиН. Учитывается то, что внеурочная деятельность включает обязательные индивидуальные и фронтальные </w:t>
      </w:r>
      <w:r>
        <w:rPr>
          <w:rFonts w:ascii="Times New Roman" w:hAnsi="Times New Roman"/>
          <w:spacing w:val="-2"/>
          <w:sz w:val="28"/>
          <w:szCs w:val="28"/>
        </w:rPr>
        <w:t xml:space="preserve">коррекционные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занятия «Коррекционно-развивающей области» </w:t>
      </w:r>
      <w:r w:rsidRPr="008E3C9D">
        <w:rPr>
          <w:rFonts w:ascii="Times New Roman" w:hAnsi="Times New Roman"/>
          <w:spacing w:val="-2"/>
          <w:sz w:val="28"/>
          <w:szCs w:val="28"/>
        </w:rPr>
        <w:lastRenderedPageBreak/>
        <w:t>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9452D5" w:rsidRPr="004167FD" w:rsidRDefault="009452D5" w:rsidP="009452D5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9452D5" w:rsidRPr="004167FD" w:rsidRDefault="009452D5" w:rsidP="009452D5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9452D5" w:rsidRPr="004167FD" w:rsidRDefault="009452D5" w:rsidP="009452D5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9452D5" w:rsidRPr="004167FD" w:rsidRDefault="009452D5" w:rsidP="009452D5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9452D5" w:rsidRPr="009D49E3" w:rsidRDefault="009452D5" w:rsidP="009452D5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452D5" w:rsidRPr="004167FD" w:rsidRDefault="009452D5" w:rsidP="00945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9452D5" w:rsidRPr="0081481B" w:rsidRDefault="009452D5" w:rsidP="00945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>специальное оборудование, специальные технические средства, ассистивные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9452D5" w:rsidRPr="009D0DCE" w:rsidRDefault="009452D5" w:rsidP="00945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9452D5" w:rsidRPr="004167FD" w:rsidRDefault="009452D5" w:rsidP="009452D5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9452D5" w:rsidRPr="004167FD" w:rsidRDefault="009452D5" w:rsidP="009452D5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lastRenderedPageBreak/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9452D5" w:rsidRPr="003D2675" w:rsidRDefault="009452D5" w:rsidP="009452D5">
      <w:pPr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</w:t>
      </w:r>
      <w:r w:rsidRPr="003D2675">
        <w:rPr>
          <w:rFonts w:ascii="Times New Roman" w:hAnsi="Times New Roman"/>
          <w:color w:val="auto"/>
          <w:sz w:val="28"/>
          <w:szCs w:val="28"/>
        </w:rPr>
        <w:t>в оказании государственной услуги начального общего образования обучающихся с ЗПР:</w:t>
      </w:r>
    </w:p>
    <w:p w:rsidR="009452D5" w:rsidRPr="006A05C6" w:rsidRDefault="009452D5" w:rsidP="009452D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675">
        <w:rPr>
          <w:rFonts w:ascii="Times New Roman" w:hAnsi="Times New Roman"/>
          <w:color w:val="auto"/>
          <w:sz w:val="28"/>
          <w:szCs w:val="28"/>
        </w:rPr>
        <w:t xml:space="preserve">реализация АООП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3D2675">
        <w:rPr>
          <w:rFonts w:ascii="Times New Roman" w:hAnsi="Times New Roman"/>
          <w:color w:val="auto"/>
          <w:sz w:val="28"/>
          <w:szCs w:val="28"/>
        </w:rPr>
        <w:t>ОО обучающихся с ЗПР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9452D5" w:rsidRPr="004167FD" w:rsidRDefault="009452D5" w:rsidP="009452D5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9452D5" w:rsidRPr="00DB2C87" w:rsidRDefault="009452D5" w:rsidP="009452D5">
      <w:pPr>
        <w:spacing w:after="0" w:line="36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87">
        <w:rPr>
          <w:rFonts w:ascii="Times New Roman" w:hAnsi="Times New Roman"/>
          <w:color w:val="auto"/>
          <w:sz w:val="28"/>
          <w:szCs w:val="28"/>
        </w:rPr>
        <w:t>обучающимся с ЗПР;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9452D5" w:rsidRPr="004167FD" w:rsidRDefault="009452D5" w:rsidP="009452D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</w:t>
      </w:r>
      <w:r w:rsidRPr="004167FD">
        <w:rPr>
          <w:rFonts w:ascii="Times New Roman" w:hAnsi="Times New Roman"/>
          <w:sz w:val="28"/>
          <w:szCs w:val="28"/>
        </w:rPr>
        <w:lastRenderedPageBreak/>
        <w:t>нормативным затратам на содержание имущества. Нормативные затраты на общехозяйственные нужды определяются по формуле: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тпп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9452D5" w:rsidRPr="008E3C9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lastRenderedPageBreak/>
        <w:t>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9452D5" w:rsidRPr="004167FD" w:rsidRDefault="009452D5" w:rsidP="009452D5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9452D5" w:rsidRPr="00124C76" w:rsidRDefault="009452D5" w:rsidP="009452D5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452D5" w:rsidRPr="004167FD" w:rsidRDefault="009452D5" w:rsidP="009452D5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9452D5" w:rsidRPr="004167FD" w:rsidRDefault="009452D5" w:rsidP="00945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9452D5" w:rsidRDefault="009452D5" w:rsidP="009452D5">
      <w:pPr>
        <w:spacing w:after="0" w:line="36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</w:t>
      </w:r>
      <w:r w:rsidRPr="004167FD">
        <w:rPr>
          <w:rFonts w:ascii="Times New Roman" w:hAnsi="Times New Roman"/>
          <w:sz w:val="28"/>
          <w:szCs w:val="28"/>
        </w:rPr>
        <w:lastRenderedPageBreak/>
        <w:t>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9452D5" w:rsidRDefault="009452D5" w:rsidP="0094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9452D5" w:rsidRPr="00BF48DB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9452D5" w:rsidRPr="00BF48DB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должны обеспечивать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9452D5" w:rsidRPr="00384219" w:rsidRDefault="009452D5" w:rsidP="009452D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быть 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9452D5" w:rsidRDefault="009452D5" w:rsidP="009452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9452D5" w:rsidRPr="00F63254" w:rsidRDefault="009452D5" w:rsidP="009452D5">
      <w:pPr>
        <w:pStyle w:val="18TexstSPISOK1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9452D5" w:rsidRPr="00F63254" w:rsidRDefault="009452D5" w:rsidP="009452D5">
      <w:pPr>
        <w:pStyle w:val="18TexstSPISOK1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9452D5" w:rsidRPr="00F63254" w:rsidRDefault="009452D5" w:rsidP="009452D5">
      <w:pPr>
        <w:pStyle w:val="18TexstSPISOK1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9452D5" w:rsidRPr="00F63254" w:rsidRDefault="009452D5" w:rsidP="009452D5">
      <w:pPr>
        <w:pStyle w:val="18TexstSPISOK1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9452D5" w:rsidRPr="00F63254" w:rsidRDefault="009452D5" w:rsidP="009452D5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9452D5" w:rsidRDefault="009452D5" w:rsidP="009452D5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ЗПР должно </w:t>
      </w:r>
      <w:r w:rsidRPr="00F63254">
        <w:rPr>
          <w:sz w:val="28"/>
          <w:szCs w:val="28"/>
        </w:rPr>
        <w:lastRenderedPageBreak/>
        <w:t xml:space="preserve">соответствовать общим требованиям, предъявляемым к образовательным организациям, в частности: </w:t>
      </w:r>
    </w:p>
    <w:p w:rsidR="009452D5" w:rsidRPr="00F63254" w:rsidRDefault="009452D5" w:rsidP="009452D5">
      <w:pPr>
        <w:pStyle w:val="Default"/>
        <w:numPr>
          <w:ilvl w:val="0"/>
          <w:numId w:val="16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9452D5" w:rsidRPr="00F63254" w:rsidRDefault="009452D5" w:rsidP="009452D5">
      <w:pPr>
        <w:pStyle w:val="Default"/>
        <w:numPr>
          <w:ilvl w:val="0"/>
          <w:numId w:val="16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9452D5" w:rsidRPr="00F63254" w:rsidRDefault="009452D5" w:rsidP="009452D5">
      <w:pPr>
        <w:pStyle w:val="Default"/>
        <w:numPr>
          <w:ilvl w:val="0"/>
          <w:numId w:val="16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пожарной и электробезопасности; </w:t>
      </w:r>
    </w:p>
    <w:p w:rsidR="009452D5" w:rsidRPr="00F63254" w:rsidRDefault="009452D5" w:rsidP="009452D5">
      <w:pPr>
        <w:pStyle w:val="Default"/>
        <w:numPr>
          <w:ilvl w:val="0"/>
          <w:numId w:val="16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9452D5" w:rsidRPr="00F63254" w:rsidRDefault="009452D5" w:rsidP="009452D5">
      <w:pPr>
        <w:pStyle w:val="Default"/>
        <w:numPr>
          <w:ilvl w:val="0"/>
          <w:numId w:val="16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9452D5" w:rsidRPr="00F63254" w:rsidRDefault="009452D5" w:rsidP="009452D5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9452D5" w:rsidRPr="00F63254" w:rsidRDefault="009452D5" w:rsidP="009452D5">
      <w:pPr>
        <w:pStyle w:val="Default"/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lastRenderedPageBreak/>
        <w:t>актовому и физкультурному залам, залу для проведения занятий по ритмике;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9452D5" w:rsidRPr="00F63254" w:rsidRDefault="009452D5" w:rsidP="009452D5">
      <w:pPr>
        <w:pStyle w:val="Default"/>
        <w:numPr>
          <w:ilvl w:val="0"/>
          <w:numId w:val="17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2D5" w:rsidRPr="00B10D05" w:rsidRDefault="009452D5" w:rsidP="009452D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50FA">
        <w:rPr>
          <w:rFonts w:ascii="Times New Roman" w:hAnsi="Times New Roman" w:cs="Times New Roman"/>
          <w:sz w:val="28"/>
          <w:szCs w:val="28"/>
        </w:rPr>
        <w:t>Организация обеспечивает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Pr="00F450FA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педагогом-дефектологом,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педагогом-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0D05">
        <w:rPr>
          <w:rFonts w:ascii="Times New Roman" w:hAnsi="Times New Roman" w:cs="Times New Roman"/>
          <w:color w:val="auto"/>
          <w:sz w:val="28"/>
          <w:szCs w:val="28"/>
        </w:rPr>
        <w:t xml:space="preserve">Должно быть </w:t>
      </w:r>
      <w:r w:rsidRPr="00B10D05">
        <w:rPr>
          <w:rFonts w:ascii="Times New Roman" w:hAnsi="Times New Roman"/>
          <w:sz w:val="28"/>
          <w:szCs w:val="28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Pr="00B10D05">
        <w:rPr>
          <w:rFonts w:ascii="Times New Roman" w:hAnsi="Times New Roman"/>
          <w:sz w:val="28"/>
          <w:szCs w:val="28"/>
          <w:lang w:eastAsia="en-US"/>
        </w:rPr>
        <w:t>помещения.</w:t>
      </w:r>
    </w:p>
    <w:p w:rsidR="009452D5" w:rsidRPr="00DC7F83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соответствии с ростом ученика, что обеспечивает возможность поддерживать правильную позу.</w:t>
      </w:r>
    </w:p>
    <w:p w:rsidR="009452D5" w:rsidRPr="00B509C8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9452D5" w:rsidRPr="00F63254" w:rsidRDefault="009452D5" w:rsidP="009452D5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9452D5" w:rsidRPr="00F63254" w:rsidRDefault="009452D5" w:rsidP="009452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по 35 минут каждый; январь-май − по 4 урока по 40 минут каждый)</w:t>
      </w:r>
      <w:r w:rsidRPr="00F63254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9452D5" w:rsidRPr="00F63254" w:rsidRDefault="009452D5" w:rsidP="009452D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452D5" w:rsidRPr="00F63254" w:rsidRDefault="009452D5" w:rsidP="009452D5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9452D5" w:rsidRDefault="009452D5" w:rsidP="009452D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63254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9452D5" w:rsidRPr="002F71F1" w:rsidRDefault="009452D5" w:rsidP="009452D5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9452D5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9452D5" w:rsidRPr="002F71F1" w:rsidRDefault="009452D5" w:rsidP="009452D5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9452D5" w:rsidRPr="002F71F1" w:rsidRDefault="009452D5" w:rsidP="009452D5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452D5" w:rsidRPr="00F63254" w:rsidRDefault="009452D5" w:rsidP="009452D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9452D5" w:rsidRPr="00F63254" w:rsidRDefault="009452D5" w:rsidP="009452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9452D5" w:rsidRPr="00F63254" w:rsidRDefault="009452D5" w:rsidP="009452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9452D5" w:rsidRPr="00F63254" w:rsidRDefault="009452D5" w:rsidP="009452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9452D5" w:rsidRPr="00F63254" w:rsidRDefault="009452D5" w:rsidP="009452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маракас и др.), а также оснастить актовые залы воспроизводящим, звукоусиливающим и осветительным оборудованием.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9452D5" w:rsidRPr="00F63254" w:rsidRDefault="009452D5" w:rsidP="009452D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9452D5" w:rsidRPr="00F63254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9452D5" w:rsidRDefault="009452D5" w:rsidP="00945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63254">
        <w:rPr>
          <w:rFonts w:ascii="Times New Roman" w:hAnsi="Times New Roman" w:cs="Times New Roman"/>
          <w:sz w:val="28"/>
          <w:szCs w:val="28"/>
        </w:rPr>
        <w:t>фортепиано (пианино, рояль), баян /аккордеон, скрипка, гитара, клавишный 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9452D5" w:rsidRPr="00636E64" w:rsidRDefault="009452D5" w:rsidP="009452D5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9452D5" w:rsidRPr="00F63254" w:rsidRDefault="009452D5" w:rsidP="009452D5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9452D5" w:rsidRPr="00F63254" w:rsidRDefault="009452D5" w:rsidP="00945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9452D5" w:rsidRPr="00F63254" w:rsidRDefault="009452D5" w:rsidP="009452D5">
      <w:pPr>
        <w:pStyle w:val="ac"/>
        <w:numPr>
          <w:ilvl w:val="0"/>
          <w:numId w:val="19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Необходимую нормативную правовую базу образования обучающихся с ЗПР</w:t>
      </w:r>
      <w:r w:rsidRPr="00F63254">
        <w:rPr>
          <w:sz w:val="28"/>
          <w:szCs w:val="28"/>
        </w:rPr>
        <w:t>.</w:t>
      </w:r>
    </w:p>
    <w:p w:rsidR="009452D5" w:rsidRPr="00943A2A" w:rsidRDefault="009452D5" w:rsidP="009452D5">
      <w:pPr>
        <w:pStyle w:val="ac"/>
        <w:numPr>
          <w:ilvl w:val="0"/>
          <w:numId w:val="19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F63254">
        <w:rPr>
          <w:sz w:val="28"/>
          <w:szCs w:val="28"/>
        </w:rPr>
        <w:t>.</w:t>
      </w:r>
    </w:p>
    <w:p w:rsidR="009452D5" w:rsidRPr="00943A2A" w:rsidRDefault="009452D5" w:rsidP="009452D5">
      <w:pPr>
        <w:pStyle w:val="ac"/>
        <w:numPr>
          <w:ilvl w:val="0"/>
          <w:numId w:val="19"/>
        </w:numPr>
        <w:ind w:left="0" w:firstLine="709"/>
        <w:jc w:val="both"/>
        <w:rPr>
          <w:kern w:val="2"/>
          <w:sz w:val="28"/>
          <w:szCs w:val="28"/>
        </w:rPr>
      </w:pPr>
      <w:r>
        <w:rPr>
          <w:caps w:val="0"/>
          <w:sz w:val="28"/>
          <w:szCs w:val="28"/>
        </w:rPr>
        <w:t>С</w:t>
      </w:r>
      <w:r w:rsidRPr="00943A2A">
        <w:rPr>
          <w:caps w:val="0"/>
          <w:sz w:val="28"/>
          <w:szCs w:val="28"/>
        </w:rPr>
        <w:t>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943A2A">
        <w:rPr>
          <w:sz w:val="28"/>
          <w:szCs w:val="28"/>
        </w:rPr>
        <w:t xml:space="preserve"> ОВЗ</w:t>
      </w:r>
      <w:r>
        <w:rPr>
          <w:sz w:val="28"/>
          <w:szCs w:val="28"/>
        </w:rPr>
        <w:t>.</w:t>
      </w:r>
    </w:p>
    <w:p w:rsidR="009452D5" w:rsidRPr="00F63254" w:rsidRDefault="009452D5" w:rsidP="009452D5">
      <w:pPr>
        <w:pStyle w:val="Default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F63254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9452D5" w:rsidRPr="00F63254" w:rsidRDefault="009452D5" w:rsidP="009452D5">
      <w:pPr>
        <w:pStyle w:val="ac"/>
        <w:numPr>
          <w:ilvl w:val="0"/>
          <w:numId w:val="19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1B60AA" w:rsidRPr="009452D5" w:rsidRDefault="009452D5" w:rsidP="009452D5"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информацией между специалистами разного профиля, специалистами и семьей, включая сетевые ресурсы и технологии</w:t>
      </w:r>
    </w:p>
    <w:sectPr w:rsidR="001B60AA" w:rsidRPr="009452D5" w:rsidSect="002146AC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CC" w:rsidRDefault="00A855CC" w:rsidP="0069455C">
      <w:pPr>
        <w:spacing w:after="0" w:line="240" w:lineRule="auto"/>
      </w:pPr>
      <w:r>
        <w:separator/>
      </w:r>
    </w:p>
  </w:endnote>
  <w:endnote w:type="continuationSeparator" w:id="0">
    <w:p w:rsidR="00A855CC" w:rsidRDefault="00A855CC" w:rsidP="0069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CC" w:rsidRDefault="00A855CC" w:rsidP="0069455C">
      <w:pPr>
        <w:spacing w:after="0" w:line="240" w:lineRule="auto"/>
      </w:pPr>
      <w:r>
        <w:separator/>
      </w:r>
    </w:p>
  </w:footnote>
  <w:footnote w:type="continuationSeparator" w:id="0">
    <w:p w:rsidR="00A855CC" w:rsidRDefault="00A855CC" w:rsidP="0069455C">
      <w:pPr>
        <w:spacing w:after="0" w:line="240" w:lineRule="auto"/>
      </w:pPr>
      <w:r>
        <w:continuationSeparator/>
      </w:r>
    </w:p>
  </w:footnote>
  <w:footnote w:id="1">
    <w:p w:rsidR="009452D5" w:rsidRPr="00C314C3" w:rsidRDefault="009452D5" w:rsidP="00945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9452D5" w:rsidRPr="002A2542" w:rsidRDefault="009452D5" w:rsidP="009452D5">
      <w:pPr>
        <w:pStyle w:val="Standard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9452D5" w:rsidRPr="00C314C3" w:rsidRDefault="009452D5" w:rsidP="00945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9452D5" w:rsidRPr="004547B5" w:rsidRDefault="009452D5" w:rsidP="009452D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9452D5" w:rsidRPr="004547B5" w:rsidRDefault="009452D5" w:rsidP="009452D5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9452D5" w:rsidRPr="004A6B41" w:rsidRDefault="009452D5" w:rsidP="009452D5">
      <w:pPr>
        <w:pStyle w:val="ad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3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9"/>
            <w:rFonts w:ascii="Times New Roman" w:hAnsi="Times New Roman"/>
            <w:sz w:val="18"/>
          </w:rPr>
          <w:t>http://almanah.ikprao.ru/articles/almanah-5/rebenok-s-osobymi-obrazovatelnymi-potrebnostjami</w:t>
        </w:r>
      </w:hyperlink>
    </w:p>
    <w:p w:rsidR="009452D5" w:rsidRDefault="009452D5" w:rsidP="009452D5">
      <w:pPr>
        <w:pStyle w:val="a7"/>
      </w:pPr>
    </w:p>
  </w:footnote>
  <w:footnote w:id="7">
    <w:p w:rsidR="009452D5" w:rsidRPr="00B26576" w:rsidRDefault="009452D5" w:rsidP="009452D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8">
    <w:p w:rsidR="009452D5" w:rsidRPr="00271F9B" w:rsidRDefault="009452D5" w:rsidP="009452D5">
      <w:pPr>
        <w:pStyle w:val="af6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9452D5" w:rsidRDefault="009452D5" w:rsidP="009452D5">
      <w:pPr>
        <w:pStyle w:val="af6"/>
      </w:pPr>
    </w:p>
  </w:footnote>
  <w:footnote w:id="9">
    <w:p w:rsidR="009452D5" w:rsidRDefault="009452D5" w:rsidP="009452D5">
      <w:pPr>
        <w:pStyle w:val="af6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9452D5" w:rsidRDefault="009452D5" w:rsidP="009452D5">
      <w:pPr>
        <w:pStyle w:val="af6"/>
      </w:pPr>
    </w:p>
  </w:footnote>
  <w:footnote w:id="10">
    <w:p w:rsidR="009452D5" w:rsidRPr="004B4FBB" w:rsidRDefault="009452D5" w:rsidP="009452D5">
      <w:pPr>
        <w:pStyle w:val="af6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11">
    <w:p w:rsidR="009452D5" w:rsidRDefault="009452D5" w:rsidP="009452D5">
      <w:pPr>
        <w:pStyle w:val="a7"/>
        <w:jc w:val="both"/>
      </w:pPr>
      <w:r>
        <w:rPr>
          <w:rStyle w:val="a3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2">
    <w:p w:rsidR="009452D5" w:rsidRDefault="009452D5" w:rsidP="009452D5">
      <w:pPr>
        <w:pStyle w:val="a7"/>
        <w:jc w:val="both"/>
      </w:pPr>
      <w:r>
        <w:rPr>
          <w:rStyle w:val="a3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3">
    <w:p w:rsidR="009452D5" w:rsidRPr="00257DA4" w:rsidRDefault="009452D5" w:rsidP="009452D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3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4">
    <w:p w:rsidR="009452D5" w:rsidRDefault="009452D5" w:rsidP="009452D5">
      <w:pPr>
        <w:pStyle w:val="1"/>
        <w:spacing w:before="0" w:after="0" w:line="240" w:lineRule="auto"/>
        <w:jc w:val="both"/>
      </w:pPr>
      <w:r w:rsidRPr="00E0372E">
        <w:rPr>
          <w:rStyle w:val="a3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452D5" w:rsidRDefault="009452D5" w:rsidP="009452D5">
      <w:pPr>
        <w:pStyle w:val="a7"/>
        <w:tabs>
          <w:tab w:val="left" w:pos="2490"/>
        </w:tabs>
      </w:pPr>
      <w:r>
        <w:tab/>
      </w:r>
    </w:p>
  </w:footnote>
  <w:footnote w:id="15">
    <w:p w:rsidR="009452D5" w:rsidRDefault="009452D5" w:rsidP="009452D5">
      <w:pPr>
        <w:pStyle w:val="1"/>
        <w:spacing w:before="0"/>
        <w:jc w:val="both"/>
      </w:pPr>
      <w:r w:rsidRPr="0091192C">
        <w:rPr>
          <w:rStyle w:val="a3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1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3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8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1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3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14"/>
  </w:num>
  <w:num w:numId="9">
    <w:abstractNumId w:val="32"/>
  </w:num>
  <w:num w:numId="10">
    <w:abstractNumId w:val="30"/>
  </w:num>
  <w:num w:numId="11">
    <w:abstractNumId w:val="25"/>
  </w:num>
  <w:num w:numId="12">
    <w:abstractNumId w:val="36"/>
  </w:num>
  <w:num w:numId="13">
    <w:abstractNumId w:val="20"/>
  </w:num>
  <w:num w:numId="14">
    <w:abstractNumId w:val="16"/>
  </w:num>
  <w:num w:numId="15">
    <w:abstractNumId w:val="15"/>
  </w:num>
  <w:num w:numId="16">
    <w:abstractNumId w:val="33"/>
  </w:num>
  <w:num w:numId="17">
    <w:abstractNumId w:val="23"/>
  </w:num>
  <w:num w:numId="18">
    <w:abstractNumId w:val="31"/>
  </w:num>
  <w:num w:numId="19">
    <w:abstractNumId w:val="34"/>
  </w:num>
  <w:num w:numId="20">
    <w:abstractNumId w:val="10"/>
  </w:num>
  <w:num w:numId="21">
    <w:abstractNumId w:val="27"/>
  </w:num>
  <w:num w:numId="22">
    <w:abstractNumId w:val="5"/>
  </w:num>
  <w:num w:numId="23">
    <w:abstractNumId w:val="6"/>
  </w:num>
  <w:num w:numId="24">
    <w:abstractNumId w:val="2"/>
  </w:num>
  <w:num w:numId="25">
    <w:abstractNumId w:val="9"/>
  </w:num>
  <w:num w:numId="26">
    <w:abstractNumId w:val="1"/>
  </w:num>
  <w:num w:numId="27">
    <w:abstractNumId w:val="12"/>
  </w:num>
  <w:num w:numId="28">
    <w:abstractNumId w:val="28"/>
  </w:num>
  <w:num w:numId="29">
    <w:abstractNumId w:val="22"/>
  </w:num>
  <w:num w:numId="30">
    <w:abstractNumId w:val="0"/>
  </w:num>
  <w:num w:numId="31">
    <w:abstractNumId w:val="35"/>
  </w:num>
  <w:num w:numId="32">
    <w:abstractNumId w:val="29"/>
  </w:num>
  <w:num w:numId="33">
    <w:abstractNumId w:val="18"/>
  </w:num>
  <w:num w:numId="34">
    <w:abstractNumId w:val="17"/>
  </w:num>
  <w:num w:numId="35">
    <w:abstractNumId w:val="24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B"/>
    <w:rsid w:val="00056533"/>
    <w:rsid w:val="001B60AA"/>
    <w:rsid w:val="002146AC"/>
    <w:rsid w:val="00475139"/>
    <w:rsid w:val="0069455C"/>
    <w:rsid w:val="0070167B"/>
    <w:rsid w:val="009452D5"/>
    <w:rsid w:val="00A7790B"/>
    <w:rsid w:val="00A855CC"/>
    <w:rsid w:val="00F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96199-6EA1-4171-B1E0-68FAAF2C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5C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1B60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60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0AA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iPriority w:val="99"/>
    <w:rsid w:val="0069455C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69455C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4">
    <w:name w:val="Символ сноски"/>
    <w:rsid w:val="0069455C"/>
    <w:rPr>
      <w:vertAlign w:val="superscript"/>
    </w:rPr>
  </w:style>
  <w:style w:type="character" w:customStyle="1" w:styleId="11">
    <w:name w:val="Знак сноски1"/>
    <w:rsid w:val="0069455C"/>
    <w:rPr>
      <w:vertAlign w:val="superscript"/>
    </w:rPr>
  </w:style>
  <w:style w:type="paragraph" w:styleId="a5">
    <w:name w:val="Body Text Indent"/>
    <w:aliases w:val=" Знак"/>
    <w:basedOn w:val="a"/>
    <w:link w:val="a6"/>
    <w:rsid w:val="0069455C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69455C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8"/>
    <w:rsid w:val="0069455C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rsid w:val="0069455C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styleId="a9">
    <w:name w:val="Hyperlink"/>
    <w:uiPriority w:val="99"/>
    <w:unhideWhenUsed/>
    <w:rsid w:val="0069455C"/>
    <w:rPr>
      <w:color w:val="0000FF"/>
      <w:u w:val="single"/>
    </w:rPr>
  </w:style>
  <w:style w:type="paragraph" w:customStyle="1" w:styleId="p4">
    <w:name w:val="p4"/>
    <w:basedOn w:val="a"/>
    <w:rsid w:val="006945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69455C"/>
  </w:style>
  <w:style w:type="paragraph" w:styleId="aa">
    <w:name w:val="Body Text"/>
    <w:basedOn w:val="a"/>
    <w:link w:val="ab"/>
    <w:uiPriority w:val="99"/>
    <w:semiHidden/>
    <w:unhideWhenUsed/>
    <w:rsid w:val="0069455C"/>
    <w:pPr>
      <w:spacing w:after="120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69455C"/>
    <w:rPr>
      <w:rFonts w:ascii="Calibri" w:eastAsia="Arial Unicode MS" w:hAnsi="Calibri" w:cs="Times New Roman"/>
      <w:color w:val="00000A"/>
      <w:kern w:val="1"/>
    </w:rPr>
  </w:style>
  <w:style w:type="paragraph" w:styleId="ac">
    <w:name w:val="List Paragraph"/>
    <w:basedOn w:val="a"/>
    <w:uiPriority w:val="34"/>
    <w:qFormat/>
    <w:rsid w:val="0069455C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69455C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d">
    <w:name w:val="No Spacing"/>
    <w:aliases w:val="основа"/>
    <w:uiPriority w:val="1"/>
    <w:qFormat/>
    <w:rsid w:val="006945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А ОСН ТЕКСТ"/>
    <w:basedOn w:val="a"/>
    <w:link w:val="af"/>
    <w:rsid w:val="0069455C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">
    <w:name w:val="А ОСН ТЕКСТ Знак"/>
    <w:link w:val="ae"/>
    <w:rsid w:val="0069455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6945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2">
    <w:name w:val="Знак сноски2"/>
    <w:rsid w:val="0069455C"/>
    <w:rPr>
      <w:vertAlign w:val="superscript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69455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9455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69455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1">
    <w:name w:val="Основной текст + Курсив3"/>
    <w:rsid w:val="0069455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69455C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60A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60AA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1B60AA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12">
    <w:name w:val="Абзац списка1"/>
    <w:basedOn w:val="a"/>
    <w:rsid w:val="001B60AA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af0">
    <w:name w:val="Абзац"/>
    <w:basedOn w:val="a"/>
    <w:rsid w:val="001B60AA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paragraph" w:styleId="af1">
    <w:name w:val="Normal (Web)"/>
    <w:basedOn w:val="a"/>
    <w:uiPriority w:val="99"/>
    <w:rsid w:val="001B60AA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B60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1B60AA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3">
    <w:name w:val="Body Text 2"/>
    <w:basedOn w:val="a"/>
    <w:link w:val="24"/>
    <w:rsid w:val="001B60AA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1B60A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B60AA"/>
  </w:style>
  <w:style w:type="paragraph" w:styleId="32">
    <w:name w:val="toc 3"/>
    <w:basedOn w:val="a"/>
    <w:next w:val="a"/>
    <w:autoRedefine/>
    <w:uiPriority w:val="39"/>
    <w:unhideWhenUsed/>
    <w:rsid w:val="001B60AA"/>
    <w:pPr>
      <w:tabs>
        <w:tab w:val="right" w:leader="dot" w:pos="9628"/>
      </w:tabs>
      <w:ind w:left="426"/>
    </w:pPr>
  </w:style>
  <w:style w:type="paragraph" w:styleId="25">
    <w:name w:val="toc 2"/>
    <w:basedOn w:val="a"/>
    <w:next w:val="a"/>
    <w:autoRedefine/>
    <w:uiPriority w:val="39"/>
    <w:unhideWhenUsed/>
    <w:rsid w:val="001B60AA"/>
    <w:pPr>
      <w:ind w:left="220"/>
    </w:pPr>
  </w:style>
  <w:style w:type="paragraph" w:customStyle="1" w:styleId="18TexstSPISOK1">
    <w:name w:val="18TexstSPISOK_1"/>
    <w:aliases w:val="1"/>
    <w:basedOn w:val="a"/>
    <w:rsid w:val="001B60AA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3">
    <w:name w:val="Основной"/>
    <w:basedOn w:val="a"/>
    <w:link w:val="af4"/>
    <w:rsid w:val="001B60AA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5">
    <w:name w:val="Буллит"/>
    <w:basedOn w:val="af3"/>
    <w:rsid w:val="001B60AA"/>
    <w:pPr>
      <w:ind w:firstLine="244"/>
    </w:pPr>
  </w:style>
  <w:style w:type="paragraph" w:styleId="26">
    <w:name w:val="Body Text Indent 2"/>
    <w:basedOn w:val="a"/>
    <w:link w:val="27"/>
    <w:uiPriority w:val="99"/>
    <w:semiHidden/>
    <w:unhideWhenUsed/>
    <w:rsid w:val="001B60AA"/>
    <w:pPr>
      <w:spacing w:after="120" w:line="480" w:lineRule="auto"/>
      <w:ind w:left="283"/>
    </w:pPr>
    <w:rPr>
      <w:rFonts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B60AA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1B60AA"/>
    <w:rPr>
      <w:rFonts w:ascii="Times New Roman" w:hAnsi="Times New Roman" w:cs="Times New Roman"/>
      <w:vertAlign w:val="superscript"/>
    </w:rPr>
  </w:style>
  <w:style w:type="paragraph" w:customStyle="1" w:styleId="33">
    <w:name w:val="Заг 3"/>
    <w:basedOn w:val="a"/>
    <w:rsid w:val="001B60A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3"/>
    <w:rsid w:val="001B60AA"/>
    <w:rPr>
      <w:b w:val="0"/>
      <w:bCs w:val="0"/>
    </w:rPr>
  </w:style>
  <w:style w:type="paragraph" w:customStyle="1" w:styleId="af6">
    <w:name w:val="Сноска"/>
    <w:basedOn w:val="af3"/>
    <w:rsid w:val="001B60AA"/>
    <w:pPr>
      <w:spacing w:line="174" w:lineRule="atLeast"/>
    </w:pPr>
    <w:rPr>
      <w:sz w:val="17"/>
      <w:szCs w:val="17"/>
    </w:rPr>
  </w:style>
  <w:style w:type="paragraph" w:customStyle="1" w:styleId="af7">
    <w:name w:val="Подзаг"/>
    <w:basedOn w:val="af3"/>
    <w:rsid w:val="001B60A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1B60AA"/>
  </w:style>
  <w:style w:type="paragraph" w:customStyle="1" w:styleId="c11">
    <w:name w:val="c11"/>
    <w:basedOn w:val="a"/>
    <w:rsid w:val="001B60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1B60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1B6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B60AA"/>
  </w:style>
  <w:style w:type="paragraph" w:styleId="af8">
    <w:name w:val="header"/>
    <w:basedOn w:val="a"/>
    <w:link w:val="af9"/>
    <w:uiPriority w:val="99"/>
    <w:unhideWhenUsed/>
    <w:rsid w:val="001B60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0AA"/>
    <w:rPr>
      <w:rFonts w:ascii="Calibri" w:eastAsia="Arial Unicode MS" w:hAnsi="Calibri" w:cs="Times New Roman"/>
      <w:color w:val="00000A"/>
      <w:kern w:val="1"/>
    </w:rPr>
  </w:style>
  <w:style w:type="paragraph" w:styleId="afa">
    <w:name w:val="footer"/>
    <w:basedOn w:val="a"/>
    <w:link w:val="afb"/>
    <w:uiPriority w:val="99"/>
    <w:unhideWhenUsed/>
    <w:rsid w:val="001B60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0AA"/>
    <w:rPr>
      <w:rFonts w:ascii="Calibri" w:eastAsia="Arial Unicode MS" w:hAnsi="Calibri" w:cs="Times New Roman"/>
      <w:color w:val="00000A"/>
      <w:kern w:val="1"/>
    </w:rPr>
  </w:style>
  <w:style w:type="paragraph" w:styleId="afc">
    <w:name w:val="Balloon Text"/>
    <w:basedOn w:val="a"/>
    <w:link w:val="afd"/>
    <w:uiPriority w:val="99"/>
    <w:semiHidden/>
    <w:unhideWhenUsed/>
    <w:rsid w:val="001B60A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B60AA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Footnote">
    <w:name w:val="Footnote"/>
    <w:basedOn w:val="Standard"/>
    <w:rsid w:val="001B60A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afe">
    <w:name w:val="Знак"/>
    <w:basedOn w:val="a"/>
    <w:rsid w:val="001B60AA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1B60A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1B60AA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1B60AA"/>
    <w:rPr>
      <w:caps/>
      <w:lang w:eastAsia="ar-SA"/>
    </w:rPr>
  </w:style>
  <w:style w:type="character" w:customStyle="1" w:styleId="aff">
    <w:name w:val="Сноска_"/>
    <w:rsid w:val="001B60AA"/>
    <w:rPr>
      <w:sz w:val="16"/>
      <w:szCs w:val="16"/>
      <w:lang w:bidi="ar-SA"/>
    </w:rPr>
  </w:style>
  <w:style w:type="character" w:customStyle="1" w:styleId="110">
    <w:name w:val="Основной текст (11) + Не курсив"/>
    <w:rsid w:val="001B60A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1B60A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0">
    <w:name w:val="Основной текст + Полужирный"/>
    <w:semiHidden/>
    <w:rsid w:val="001B60A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1B60AA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1B60AA"/>
    <w:rPr>
      <w:sz w:val="16"/>
      <w:szCs w:val="16"/>
    </w:rPr>
  </w:style>
  <w:style w:type="paragraph" w:customStyle="1" w:styleId="WW-12">
    <w:name w:val="WW-????????12"/>
    <w:basedOn w:val="a"/>
    <w:uiPriority w:val="99"/>
    <w:rsid w:val="001B60AA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1B60AA"/>
    <w:pPr>
      <w:ind w:firstLine="244"/>
    </w:pPr>
  </w:style>
  <w:style w:type="character" w:customStyle="1" w:styleId="Standard0">
    <w:name w:val="Standard Знак"/>
    <w:rsid w:val="001B60AA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1B60AA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1B60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4">
    <w:name w:val="Основной текст + Полужирный3"/>
    <w:aliases w:val="Курсив7"/>
    <w:rsid w:val="001B60A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1B60A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1B60A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1B60AA"/>
  </w:style>
  <w:style w:type="character" w:styleId="aff4">
    <w:name w:val="Emphasis"/>
    <w:basedOn w:val="a0"/>
    <w:uiPriority w:val="20"/>
    <w:qFormat/>
    <w:rsid w:val="001B60A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B60AA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4">
    <w:name w:val="Основной Знак"/>
    <w:link w:val="af3"/>
    <w:rsid w:val="001B60A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1B60AA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1B60A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136</Pages>
  <Words>33288</Words>
  <Characters>189745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</dc:creator>
  <cp:keywords/>
  <dc:description/>
  <cp:lastModifiedBy>Адлан</cp:lastModifiedBy>
  <cp:revision>6</cp:revision>
  <dcterms:created xsi:type="dcterms:W3CDTF">2018-10-09T10:43:00Z</dcterms:created>
  <dcterms:modified xsi:type="dcterms:W3CDTF">2018-10-09T14:04:00Z</dcterms:modified>
</cp:coreProperties>
</file>